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1E" w:rsidRDefault="00E0321E" w:rsidP="00E0321E">
      <w:pPr>
        <w:widowControl w:val="0"/>
        <w:autoSpaceDE w:val="0"/>
        <w:autoSpaceDN w:val="0"/>
        <w:adjustRightInd w:val="0"/>
        <w:jc w:val="right"/>
        <w:outlineLvl w:val="0"/>
        <w:rPr>
          <w:b/>
        </w:rPr>
      </w:pPr>
      <w:r>
        <w:rPr>
          <w:b/>
          <w:noProof/>
        </w:rPr>
        <w:drawing>
          <wp:anchor distT="0" distB="0" distL="114300" distR="114300" simplePos="0" relativeHeight="251714048" behindDoc="0" locked="0" layoutInCell="1" allowOverlap="1">
            <wp:simplePos x="0" y="0"/>
            <wp:positionH relativeFrom="column">
              <wp:posOffset>2996317</wp:posOffset>
            </wp:positionH>
            <wp:positionV relativeFrom="paragraph">
              <wp:posOffset>-449746</wp:posOffset>
            </wp:positionV>
            <wp:extent cx="481882" cy="66791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1882" cy="667910"/>
                    </a:xfrm>
                    <a:prstGeom prst="rect">
                      <a:avLst/>
                    </a:prstGeom>
                    <a:solidFill>
                      <a:srgbClr val="FFFFFF"/>
                    </a:solidFill>
                    <a:ln w="9525">
                      <a:noFill/>
                      <a:miter lim="800000"/>
                      <a:headEnd/>
                      <a:tailEnd/>
                    </a:ln>
                  </pic:spPr>
                </pic:pic>
              </a:graphicData>
            </a:graphic>
          </wp:anchor>
        </w:drawing>
      </w:r>
    </w:p>
    <w:p w:rsidR="00E0321E" w:rsidRPr="00163A68" w:rsidRDefault="00E0321E" w:rsidP="00E0321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p>
    <w:p w:rsidR="00E0321E" w:rsidRPr="00163A68" w:rsidRDefault="00E0321E" w:rsidP="00E0321E">
      <w:pPr>
        <w:spacing w:line="200" w:lineRule="atLeast"/>
        <w:ind w:hanging="567"/>
        <w:jc w:val="center"/>
        <w:rPr>
          <w:b/>
        </w:rPr>
      </w:pPr>
      <w:r w:rsidRPr="00163A68">
        <w:t>АД</w:t>
      </w:r>
      <w:r w:rsidRPr="00163A68">
        <w:rPr>
          <w:b/>
        </w:rPr>
        <w:t>МИНИСТРАЦИЯ   МУНИЦИПАЛЬНОГО  ОБРАЗОВАНИЯ</w:t>
      </w:r>
    </w:p>
    <w:p w:rsidR="00E0321E" w:rsidRPr="00163A68" w:rsidRDefault="00E0321E" w:rsidP="00E0321E">
      <w:pPr>
        <w:spacing w:line="200" w:lineRule="atLeast"/>
        <w:ind w:hanging="567"/>
        <w:jc w:val="center"/>
        <w:rPr>
          <w:b/>
        </w:rPr>
      </w:pPr>
      <w:r w:rsidRPr="00163A68">
        <w:rPr>
          <w:b/>
        </w:rPr>
        <w:t>"ПУДОМЯГСКОЕ  СЕЛЬСКОЕ  ПОСЕЛЕНИЕ"</w:t>
      </w:r>
    </w:p>
    <w:p w:rsidR="00E0321E" w:rsidRPr="00163A68" w:rsidRDefault="00E0321E" w:rsidP="00E0321E">
      <w:pPr>
        <w:spacing w:line="200" w:lineRule="atLeast"/>
        <w:ind w:hanging="567"/>
        <w:jc w:val="center"/>
        <w:rPr>
          <w:b/>
        </w:rPr>
      </w:pPr>
      <w:r w:rsidRPr="00163A68">
        <w:rPr>
          <w:b/>
        </w:rPr>
        <w:t>ГАТЧИНСКОГО  МУНИЦИПАЛЬНОГО  РАЙОНА</w:t>
      </w:r>
    </w:p>
    <w:p w:rsidR="00E0321E" w:rsidRDefault="00E0321E" w:rsidP="00E0321E">
      <w:pPr>
        <w:spacing w:line="200" w:lineRule="atLeast"/>
        <w:ind w:hanging="567"/>
        <w:jc w:val="center"/>
        <w:rPr>
          <w:b/>
        </w:rPr>
      </w:pPr>
      <w:r w:rsidRPr="00163A68">
        <w:rPr>
          <w:b/>
        </w:rPr>
        <w:t>ЛЕНИНГРАДСКОЙ ОБЛАСТИ</w:t>
      </w:r>
    </w:p>
    <w:p w:rsidR="00E0321E" w:rsidRPr="00163A68" w:rsidRDefault="00E0321E" w:rsidP="00E0321E">
      <w:pPr>
        <w:spacing w:line="200" w:lineRule="atLeast"/>
        <w:ind w:hanging="567"/>
        <w:jc w:val="center"/>
        <w:rPr>
          <w:b/>
        </w:rPr>
      </w:pPr>
    </w:p>
    <w:p w:rsidR="00E0321E" w:rsidRDefault="00E0321E" w:rsidP="00E0321E">
      <w:pPr>
        <w:spacing w:line="200" w:lineRule="atLeast"/>
        <w:ind w:hanging="567"/>
        <w:jc w:val="center"/>
        <w:rPr>
          <w:b/>
        </w:rPr>
      </w:pPr>
      <w:r>
        <w:rPr>
          <w:b/>
        </w:rPr>
        <w:t xml:space="preserve">       </w:t>
      </w:r>
      <w:r w:rsidRPr="00163A68">
        <w:rPr>
          <w:b/>
        </w:rPr>
        <w:t>П О С Т А Н О В Л Е Н И Е</w:t>
      </w:r>
    </w:p>
    <w:p w:rsidR="00E0321E" w:rsidRPr="00163A68" w:rsidRDefault="00E0321E" w:rsidP="00E0321E">
      <w:pPr>
        <w:spacing w:line="200" w:lineRule="atLeast"/>
        <w:ind w:hanging="567"/>
        <w:jc w:val="center"/>
        <w:rPr>
          <w:b/>
        </w:rPr>
      </w:pPr>
    </w:p>
    <w:p w:rsidR="00E0321E" w:rsidRDefault="00E0321E" w:rsidP="00D417BD">
      <w:r w:rsidRPr="00163A68">
        <w:t xml:space="preserve"> </w:t>
      </w:r>
      <w:r w:rsidRPr="00E80C7E">
        <w:t xml:space="preserve">от  </w:t>
      </w:r>
      <w:r w:rsidR="00F15683">
        <w:t>15.03.</w:t>
      </w:r>
      <w:r w:rsidRPr="00E80C7E">
        <w:t xml:space="preserve"> 2019 года                                                                                            № </w:t>
      </w:r>
      <w:r w:rsidR="00F15683">
        <w:t>129</w:t>
      </w:r>
      <w:r w:rsidRPr="00E80C7E">
        <w:t xml:space="preserve">   </w:t>
      </w:r>
    </w:p>
    <w:p w:rsidR="00E0321E" w:rsidRPr="00E80C7E" w:rsidRDefault="00E0321E" w:rsidP="00E0321E">
      <w:pPr>
        <w:ind w:hanging="567"/>
      </w:pPr>
    </w:p>
    <w:p w:rsidR="00E0321E" w:rsidRDefault="00E0321E" w:rsidP="00E0321E">
      <w:pPr>
        <w:widowControl w:val="0"/>
        <w:tabs>
          <w:tab w:val="left" w:pos="142"/>
          <w:tab w:val="left" w:pos="284"/>
        </w:tabs>
        <w:autoSpaceDE w:val="0"/>
        <w:autoSpaceDN w:val="0"/>
        <w:adjustRightInd w:val="0"/>
        <w:outlineLvl w:val="0"/>
      </w:pPr>
      <w:r w:rsidRPr="00E80C7E">
        <w:t xml:space="preserve"> </w:t>
      </w:r>
      <w:r w:rsidRPr="00915A8E">
        <w:t>Об утверждении</w:t>
      </w:r>
      <w:r w:rsidRPr="00915A8E">
        <w:rPr>
          <w:b/>
        </w:rPr>
        <w:t xml:space="preserve"> </w:t>
      </w:r>
      <w:r w:rsidRPr="00915A8E">
        <w:rPr>
          <w:rStyle w:val="ab"/>
        </w:rPr>
        <w:t xml:space="preserve"> </w:t>
      </w:r>
      <w:r w:rsidRPr="00F54AAE">
        <w:rPr>
          <w:rStyle w:val="ab"/>
          <w:b w:val="0"/>
        </w:rPr>
        <w:t xml:space="preserve">административного регламента </w:t>
      </w:r>
      <w:r w:rsidRPr="00F54AAE">
        <w:rPr>
          <w:b/>
        </w:rPr>
        <w:br/>
      </w:r>
      <w:r w:rsidRPr="00F54AAE">
        <w:rPr>
          <w:rStyle w:val="ab"/>
          <w:b w:val="0"/>
        </w:rPr>
        <w:t>по предоставлению муниципальной услуги</w:t>
      </w:r>
      <w:r w:rsidRPr="00915A8E">
        <w:rPr>
          <w:rStyle w:val="ab"/>
        </w:rPr>
        <w:t>   </w:t>
      </w:r>
      <w:r w:rsidRPr="00915A8E">
        <w:rPr>
          <w:b/>
        </w:rPr>
        <w:br/>
      </w:r>
      <w:r w:rsidRPr="00F54AAE">
        <w:rPr>
          <w:bCs/>
        </w:rPr>
        <w:t>«</w:t>
      </w:r>
      <w:r w:rsidRPr="00F54AAE">
        <w:t xml:space="preserve">Прием </w:t>
      </w:r>
      <w:r>
        <w:t>в эксплуатацию после переустройства</w:t>
      </w:r>
      <w:r w:rsidRPr="00F54AAE">
        <w:t xml:space="preserve"> </w:t>
      </w:r>
    </w:p>
    <w:p w:rsidR="00E0321E" w:rsidRDefault="00E0321E" w:rsidP="00E0321E">
      <w:pPr>
        <w:widowControl w:val="0"/>
        <w:tabs>
          <w:tab w:val="left" w:pos="142"/>
          <w:tab w:val="left" w:pos="284"/>
        </w:tabs>
        <w:autoSpaceDE w:val="0"/>
        <w:autoSpaceDN w:val="0"/>
        <w:adjustRightInd w:val="0"/>
        <w:outlineLvl w:val="0"/>
      </w:pPr>
      <w:r w:rsidRPr="00F54AAE">
        <w:t xml:space="preserve">и (или) перепланировки помещения в </w:t>
      </w:r>
    </w:p>
    <w:p w:rsidR="00E0321E" w:rsidRPr="00F54AAE" w:rsidRDefault="00E0321E" w:rsidP="00E0321E">
      <w:pPr>
        <w:widowControl w:val="0"/>
        <w:tabs>
          <w:tab w:val="left" w:pos="142"/>
          <w:tab w:val="left" w:pos="284"/>
        </w:tabs>
        <w:autoSpaceDE w:val="0"/>
        <w:autoSpaceDN w:val="0"/>
        <w:adjustRightInd w:val="0"/>
        <w:outlineLvl w:val="0"/>
        <w:rPr>
          <w:bCs/>
        </w:rPr>
      </w:pPr>
      <w:r w:rsidRPr="00F54AAE">
        <w:t>многоквартирном доме</w:t>
      </w:r>
      <w:r w:rsidRPr="00F54AAE">
        <w:rPr>
          <w:bCs/>
        </w:rPr>
        <w:t>»</w:t>
      </w:r>
    </w:p>
    <w:p w:rsidR="00E0321E" w:rsidRPr="00E80C7E" w:rsidRDefault="00E0321E" w:rsidP="00E0321E">
      <w:pPr>
        <w:ind w:hanging="567"/>
        <w:rPr>
          <w:b/>
        </w:rPr>
      </w:pPr>
    </w:p>
    <w:p w:rsidR="00E0321E" w:rsidRDefault="00E0321E" w:rsidP="00E0321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F15683">
          <w:rPr>
            <w:rStyle w:val="af4"/>
            <w:color w:val="auto"/>
            <w:u w:val="none"/>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E0321E" w:rsidRPr="00E80C7E" w:rsidRDefault="00E0321E" w:rsidP="00E0321E">
      <w:pPr>
        <w:widowControl w:val="0"/>
        <w:tabs>
          <w:tab w:val="left" w:pos="142"/>
          <w:tab w:val="left" w:pos="284"/>
        </w:tabs>
        <w:autoSpaceDE w:val="0"/>
        <w:autoSpaceDN w:val="0"/>
        <w:adjustRightInd w:val="0"/>
        <w:jc w:val="both"/>
        <w:outlineLvl w:val="0"/>
      </w:pPr>
    </w:p>
    <w:p w:rsidR="00E0321E" w:rsidRDefault="00E0321E" w:rsidP="00E0321E">
      <w:pPr>
        <w:ind w:hanging="567"/>
        <w:jc w:val="center"/>
        <w:rPr>
          <w:b/>
        </w:rPr>
      </w:pPr>
      <w:r w:rsidRPr="00E80C7E">
        <w:rPr>
          <w:b/>
        </w:rPr>
        <w:t>П О С Т А Н О В Л Я Е Т:</w:t>
      </w:r>
    </w:p>
    <w:p w:rsidR="00E0321E" w:rsidRPr="00E80C7E" w:rsidRDefault="00E0321E" w:rsidP="00E0321E">
      <w:pPr>
        <w:ind w:hanging="567"/>
        <w:jc w:val="center"/>
        <w:rPr>
          <w:b/>
        </w:rPr>
      </w:pPr>
    </w:p>
    <w:p w:rsidR="00E0321E" w:rsidRPr="00E80C7E" w:rsidRDefault="00E0321E" w:rsidP="00E0321E">
      <w:pPr>
        <w:widowControl w:val="0"/>
        <w:tabs>
          <w:tab w:val="left" w:pos="142"/>
          <w:tab w:val="left" w:pos="284"/>
        </w:tabs>
        <w:autoSpaceDE w:val="0"/>
        <w:autoSpaceDN w:val="0"/>
        <w:adjustRightInd w:val="0"/>
        <w:ind w:firstLine="709"/>
        <w:jc w:val="both"/>
        <w:outlineLvl w:val="0"/>
      </w:pPr>
      <w:r w:rsidRPr="00E80C7E">
        <w:t xml:space="preserve"> 1.   Утвердить </w:t>
      </w:r>
      <w:r>
        <w:t xml:space="preserve">административный регламент по предоставлению муниципальной услуги </w:t>
      </w:r>
      <w:r w:rsidRPr="00F54AAE">
        <w:rPr>
          <w:bCs/>
        </w:rPr>
        <w:t>«</w:t>
      </w:r>
      <w:r w:rsidRPr="00F54AAE">
        <w:t xml:space="preserve">Прием </w:t>
      </w:r>
      <w:r>
        <w:t>в эксплуатацию после</w:t>
      </w:r>
      <w:r w:rsidRPr="00F54AAE">
        <w:t xml:space="preserve"> переустройства и (или) перепланировки помещения в многоквартирном доме</w:t>
      </w:r>
      <w:r w:rsidRPr="00F54AAE">
        <w:rPr>
          <w:bCs/>
        </w:rPr>
        <w:t>»</w:t>
      </w:r>
      <w:r>
        <w:rPr>
          <w:bCs/>
        </w:rPr>
        <w:t xml:space="preserve"> </w:t>
      </w:r>
      <w:r w:rsidRPr="00E80C7E">
        <w:t xml:space="preserve"> согласно приложению.</w:t>
      </w:r>
    </w:p>
    <w:p w:rsidR="00E0321E" w:rsidRDefault="00E0321E" w:rsidP="00E0321E">
      <w:pPr>
        <w:tabs>
          <w:tab w:val="left" w:pos="142"/>
          <w:tab w:val="left" w:pos="284"/>
        </w:tabs>
        <w:autoSpaceDE w:val="0"/>
        <w:ind w:firstLine="709"/>
        <w:rPr>
          <w:bCs/>
        </w:rPr>
      </w:pPr>
      <w:r w:rsidRPr="00E80C7E">
        <w:t xml:space="preserve"> 2.  Постановление об утверждении </w:t>
      </w:r>
      <w:r>
        <w:rPr>
          <w:bCs/>
        </w:rPr>
        <w:t xml:space="preserve">Об утверждении административного регламента </w:t>
      </w:r>
    </w:p>
    <w:p w:rsidR="00E0321E" w:rsidRPr="00E80C7E" w:rsidRDefault="00E0321E" w:rsidP="00E0321E">
      <w:pPr>
        <w:tabs>
          <w:tab w:val="left" w:pos="142"/>
          <w:tab w:val="left" w:pos="284"/>
        </w:tabs>
        <w:autoSpaceDE w:val="0"/>
      </w:pPr>
      <w:r w:rsidRPr="00730362">
        <w:rPr>
          <w:bCs/>
        </w:rPr>
        <w:t>«</w:t>
      </w:r>
      <w:r w:rsidRPr="00730362">
        <w:t xml:space="preserve">Прием </w:t>
      </w:r>
      <w:r>
        <w:t xml:space="preserve">  в эксплуатацию после</w:t>
      </w:r>
      <w:r w:rsidRPr="00730362">
        <w:t xml:space="preserve"> </w:t>
      </w:r>
      <w:r>
        <w:t xml:space="preserve">  </w:t>
      </w:r>
      <w:r w:rsidRPr="00730362">
        <w:t xml:space="preserve">переустройства </w:t>
      </w:r>
      <w:r>
        <w:t xml:space="preserve">  </w:t>
      </w:r>
      <w:r w:rsidRPr="00730362">
        <w:t xml:space="preserve">и </w:t>
      </w:r>
      <w:r>
        <w:t xml:space="preserve">  </w:t>
      </w:r>
      <w:r w:rsidRPr="00730362">
        <w:t xml:space="preserve">(или) </w:t>
      </w:r>
      <w:r>
        <w:t>п</w:t>
      </w:r>
      <w:r w:rsidRPr="00730362">
        <w:t>ерепланировки жилого помещения</w:t>
      </w:r>
      <w:r w:rsidRPr="00730362">
        <w:rPr>
          <w:bCs/>
        </w:rPr>
        <w:t>»</w:t>
      </w:r>
      <w:r>
        <w:rPr>
          <w:bCs/>
        </w:rPr>
        <w:t xml:space="preserve"> </w:t>
      </w:r>
      <w:r w:rsidRPr="00E80C7E">
        <w:t xml:space="preserve">от </w:t>
      </w:r>
      <w:r>
        <w:t>01</w:t>
      </w:r>
      <w:r w:rsidRPr="00E80C7E">
        <w:t>.0</w:t>
      </w:r>
      <w:r>
        <w:t>7</w:t>
      </w:r>
      <w:r w:rsidRPr="00E80C7E">
        <w:t>.201</w:t>
      </w:r>
      <w:r>
        <w:t>5</w:t>
      </w:r>
      <w:r w:rsidRPr="00E80C7E">
        <w:t xml:space="preserve"> № </w:t>
      </w:r>
      <w:r>
        <w:t>303</w:t>
      </w:r>
      <w:r w:rsidRPr="00E80C7E">
        <w:t xml:space="preserve"> считать утратившим силу.</w:t>
      </w:r>
    </w:p>
    <w:p w:rsidR="00E0321E" w:rsidRPr="00E80C7E" w:rsidRDefault="00E0321E" w:rsidP="00E0321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E0321E" w:rsidRDefault="00E0321E" w:rsidP="00E0321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E0321E" w:rsidRDefault="00E0321E" w:rsidP="00E0321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E0321E" w:rsidRDefault="00E0321E" w:rsidP="00E0321E">
      <w:pPr>
        <w:widowControl w:val="0"/>
        <w:tabs>
          <w:tab w:val="left" w:pos="142"/>
          <w:tab w:val="left" w:pos="284"/>
        </w:tabs>
        <w:autoSpaceDE w:val="0"/>
        <w:autoSpaceDN w:val="0"/>
        <w:adjustRightInd w:val="0"/>
        <w:spacing w:line="160" w:lineRule="atLeast"/>
        <w:jc w:val="both"/>
        <w:outlineLvl w:val="0"/>
      </w:pPr>
    </w:p>
    <w:p w:rsidR="00E0321E" w:rsidRPr="00E80C7E" w:rsidRDefault="00E0321E" w:rsidP="00E0321E">
      <w:pPr>
        <w:widowControl w:val="0"/>
        <w:tabs>
          <w:tab w:val="left" w:pos="142"/>
          <w:tab w:val="left" w:pos="284"/>
        </w:tabs>
        <w:autoSpaceDE w:val="0"/>
        <w:autoSpaceDN w:val="0"/>
        <w:adjustRightInd w:val="0"/>
        <w:spacing w:line="160" w:lineRule="atLeast"/>
        <w:jc w:val="both"/>
        <w:outlineLvl w:val="0"/>
      </w:pPr>
      <w:r w:rsidRPr="00E80C7E">
        <w:t xml:space="preserve">                                                                     </w:t>
      </w:r>
    </w:p>
    <w:p w:rsidR="00E0321E" w:rsidRDefault="00E0321E" w:rsidP="00E0321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F15683" w:rsidRDefault="00F15683" w:rsidP="00E0321E">
      <w:pPr>
        <w:pStyle w:val="ConsPlusNormal"/>
        <w:jc w:val="right"/>
        <w:outlineLvl w:val="0"/>
        <w:rPr>
          <w:rFonts w:ascii="Times New Roman" w:hAnsi="Times New Roman" w:cs="Times New Roman"/>
          <w:sz w:val="24"/>
          <w:szCs w:val="24"/>
        </w:rPr>
      </w:pPr>
    </w:p>
    <w:p w:rsidR="00F15683" w:rsidRDefault="00F15683" w:rsidP="00E0321E">
      <w:pPr>
        <w:pStyle w:val="ConsPlusNormal"/>
        <w:jc w:val="right"/>
        <w:outlineLvl w:val="0"/>
        <w:rPr>
          <w:rFonts w:ascii="Times New Roman" w:hAnsi="Times New Roman" w:cs="Times New Roman"/>
          <w:sz w:val="24"/>
          <w:szCs w:val="24"/>
        </w:rPr>
      </w:pPr>
    </w:p>
    <w:p w:rsidR="00E0321E" w:rsidRPr="0082482A" w:rsidRDefault="00E0321E" w:rsidP="00E0321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E0321E" w:rsidRPr="0082482A" w:rsidRDefault="00E0321E" w:rsidP="00E0321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E0321E" w:rsidRPr="0082482A" w:rsidRDefault="00E0321E" w:rsidP="00E0321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E0321E" w:rsidRPr="0082482A" w:rsidRDefault="00E0321E" w:rsidP="00E0321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 xml:space="preserve">от </w:t>
      </w:r>
      <w:r w:rsidR="00F15683">
        <w:rPr>
          <w:rFonts w:ascii="Times New Roman" w:hAnsi="Times New Roman" w:cs="Times New Roman"/>
          <w:sz w:val="24"/>
          <w:szCs w:val="24"/>
        </w:rPr>
        <w:t>15.03.</w:t>
      </w:r>
      <w:r w:rsidRPr="0082482A">
        <w:rPr>
          <w:rFonts w:ascii="Times New Roman" w:hAnsi="Times New Roman" w:cs="Times New Roman"/>
          <w:sz w:val="24"/>
          <w:szCs w:val="24"/>
        </w:rPr>
        <w:t xml:space="preserve"> 2019 г. N </w:t>
      </w:r>
      <w:r w:rsidR="00F15683">
        <w:rPr>
          <w:rFonts w:ascii="Times New Roman" w:hAnsi="Times New Roman" w:cs="Times New Roman"/>
          <w:sz w:val="24"/>
          <w:szCs w:val="24"/>
        </w:rPr>
        <w:t>129</w:t>
      </w:r>
    </w:p>
    <w:p w:rsidR="00C25445" w:rsidRPr="00047937" w:rsidRDefault="00C25445" w:rsidP="00C25445">
      <w:pPr>
        <w:widowControl w:val="0"/>
        <w:tabs>
          <w:tab w:val="left" w:pos="142"/>
          <w:tab w:val="left" w:pos="284"/>
        </w:tabs>
        <w:autoSpaceDE w:val="0"/>
        <w:autoSpaceDN w:val="0"/>
        <w:adjustRightInd w:val="0"/>
        <w:ind w:left="-567" w:firstLine="340"/>
        <w:jc w:val="right"/>
        <w:outlineLvl w:val="0"/>
        <w:rPr>
          <w:b/>
          <w:bCs/>
          <w:sz w:val="28"/>
          <w:szCs w:val="28"/>
        </w:rPr>
      </w:pPr>
    </w:p>
    <w:p w:rsidR="00D76763" w:rsidRPr="00660F05" w:rsidRDefault="00E0321E" w:rsidP="00002210">
      <w:pPr>
        <w:widowControl w:val="0"/>
        <w:tabs>
          <w:tab w:val="left" w:pos="142"/>
          <w:tab w:val="left" w:pos="284"/>
        </w:tabs>
        <w:autoSpaceDE w:val="0"/>
        <w:autoSpaceDN w:val="0"/>
        <w:adjustRightInd w:val="0"/>
        <w:ind w:left="-567" w:firstLine="340"/>
        <w:jc w:val="center"/>
        <w:outlineLvl w:val="0"/>
        <w:rPr>
          <w:b/>
        </w:rPr>
      </w:pPr>
      <w:r w:rsidRPr="00660F05">
        <w:rPr>
          <w:b/>
          <w:bCs/>
        </w:rPr>
        <w:t>А</w:t>
      </w:r>
      <w:r w:rsidR="00002210" w:rsidRPr="00660F05">
        <w:rPr>
          <w:b/>
          <w:bCs/>
        </w:rPr>
        <w:t>дминистративн</w:t>
      </w:r>
      <w:r w:rsidRPr="00660F05">
        <w:rPr>
          <w:b/>
          <w:bCs/>
        </w:rPr>
        <w:t>ый</w:t>
      </w:r>
      <w:r w:rsidR="00002210" w:rsidRPr="00660F05">
        <w:rPr>
          <w:b/>
          <w:bCs/>
        </w:rPr>
        <w:t xml:space="preserve"> регламент по </w:t>
      </w:r>
      <w:r w:rsidR="00C01222" w:rsidRPr="00660F05">
        <w:rPr>
          <w:b/>
          <w:bCs/>
        </w:rPr>
        <w:t>предоставлени</w:t>
      </w:r>
      <w:r w:rsidR="00002210" w:rsidRPr="00660F05">
        <w:rPr>
          <w:b/>
          <w:bCs/>
        </w:rPr>
        <w:t>ю</w:t>
      </w:r>
      <w:r w:rsidR="00C01222" w:rsidRPr="00660F05">
        <w:rPr>
          <w:b/>
          <w:bCs/>
        </w:rPr>
        <w:t xml:space="preserve"> муниципальной услуги «</w:t>
      </w:r>
      <w:r w:rsidR="00692287" w:rsidRPr="00660F05">
        <w:rPr>
          <w:b/>
        </w:rPr>
        <w:t>П</w:t>
      </w:r>
      <w:r w:rsidR="00DD5F90" w:rsidRPr="00660F05">
        <w:rPr>
          <w:b/>
        </w:rPr>
        <w:t>рием</w:t>
      </w:r>
      <w:r w:rsidR="002F058B" w:rsidRPr="00660F05">
        <w:rPr>
          <w:b/>
        </w:rPr>
        <w:t xml:space="preserve"> в эксплуатацию после переустройства </w:t>
      </w:r>
    </w:p>
    <w:p w:rsidR="00C01222" w:rsidRPr="00660F05" w:rsidRDefault="002F058B" w:rsidP="00146970">
      <w:pPr>
        <w:pStyle w:val="a3"/>
        <w:ind w:firstLine="340"/>
        <w:rPr>
          <w:b/>
          <w:sz w:val="24"/>
        </w:rPr>
      </w:pPr>
      <w:r w:rsidRPr="00660F05">
        <w:rPr>
          <w:b/>
          <w:sz w:val="24"/>
        </w:rPr>
        <w:t xml:space="preserve">и (или) перепланировки </w:t>
      </w:r>
      <w:r w:rsidR="006F5F28" w:rsidRPr="00660F05">
        <w:rPr>
          <w:b/>
          <w:sz w:val="24"/>
        </w:rPr>
        <w:t>помещения в многоквартирном доме</w:t>
      </w:r>
      <w:r w:rsidR="00C01222" w:rsidRPr="00660F05">
        <w:rPr>
          <w:b/>
          <w:bCs/>
          <w:sz w:val="24"/>
        </w:rPr>
        <w:t>»</w:t>
      </w:r>
      <w:r w:rsidR="008742C2" w:rsidRPr="00660F05">
        <w:rPr>
          <w:b/>
          <w:bCs/>
          <w:sz w:val="24"/>
        </w:rPr>
        <w:t xml:space="preserve"> (</w:t>
      </w:r>
      <w:r w:rsidR="008742C2" w:rsidRPr="00660F05">
        <w:rPr>
          <w:sz w:val="24"/>
        </w:rPr>
        <w:t xml:space="preserve">Сокращенное наименование: «Прием в эксплуатацию после переустройства и (или) перепланировки </w:t>
      </w:r>
      <w:r w:rsidR="006F5F28" w:rsidRPr="00660F05">
        <w:rPr>
          <w:sz w:val="24"/>
        </w:rPr>
        <w:t>помещения в многоквартирном доме</w:t>
      </w:r>
      <w:r w:rsidR="008742C2" w:rsidRPr="00660F05">
        <w:rPr>
          <w:sz w:val="24"/>
        </w:rPr>
        <w:t>»)</w:t>
      </w:r>
      <w:r w:rsidR="00C01222" w:rsidRPr="00660F05">
        <w:rPr>
          <w:b/>
          <w:bCs/>
          <w:sz w:val="24"/>
        </w:rPr>
        <w:br/>
      </w:r>
    </w:p>
    <w:p w:rsidR="00C01222" w:rsidRPr="00660F05"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660F05">
        <w:rPr>
          <w:b/>
          <w:bCs/>
        </w:rPr>
        <w:t>1. Общие положения</w:t>
      </w:r>
    </w:p>
    <w:bookmarkEnd w:id="0"/>
    <w:p w:rsidR="00B85767" w:rsidRPr="00660F05" w:rsidRDefault="00B85767" w:rsidP="00B85767">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Насто</w:t>
      </w:r>
      <w:r w:rsidR="008005CD" w:rsidRPr="00660F05">
        <w:rPr>
          <w:rFonts w:ascii="Times New Roman" w:hAnsi="Times New Roman"/>
          <w:sz w:val="24"/>
          <w:szCs w:val="24"/>
        </w:rPr>
        <w:t xml:space="preserve">ящий административный регламент </w:t>
      </w:r>
      <w:r w:rsidRPr="00660F05">
        <w:rPr>
          <w:rFonts w:ascii="Times New Roman" w:hAnsi="Times New Roman"/>
          <w:sz w:val="24"/>
          <w:szCs w:val="24"/>
        </w:rPr>
        <w:t xml:space="preserve">предоставления муниципальной услуги по приему в эксплуатацию после переустройства и (или) перепланировки помещения </w:t>
      </w:r>
      <w:r w:rsidR="006F5F28" w:rsidRPr="00660F05">
        <w:rPr>
          <w:rFonts w:ascii="Times New Roman" w:hAnsi="Times New Roman"/>
          <w:sz w:val="24"/>
          <w:szCs w:val="24"/>
        </w:rPr>
        <w:t xml:space="preserve">в многоквартирном доме </w:t>
      </w:r>
      <w:r w:rsidRPr="00660F05">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B85767" w:rsidRPr="00660F05" w:rsidRDefault="00B85767" w:rsidP="00B85767">
      <w:pPr>
        <w:widowControl w:val="0"/>
        <w:tabs>
          <w:tab w:val="left" w:pos="142"/>
          <w:tab w:val="left" w:pos="284"/>
          <w:tab w:val="left" w:pos="1418"/>
        </w:tabs>
        <w:autoSpaceDE w:val="0"/>
        <w:autoSpaceDN w:val="0"/>
        <w:adjustRightInd w:val="0"/>
        <w:ind w:firstLine="709"/>
        <w:jc w:val="both"/>
      </w:pPr>
      <w:r w:rsidRPr="00660F05">
        <w:t xml:space="preserve">Заявителями, имеющими право на получение </w:t>
      </w:r>
      <w:r w:rsidR="008005CD" w:rsidRPr="00660F05">
        <w:t xml:space="preserve">муниципальной </w:t>
      </w:r>
      <w:r w:rsidRPr="00660F05">
        <w:t xml:space="preserve">услуги, являются: наниматель, либо собственник помещения (физическое или юридическое лицо), имеющий намерение имеющий намерение предъявить после переустройства и (или) перепланировки </w:t>
      </w:r>
      <w:r w:rsidR="006F5F28" w:rsidRPr="00660F05">
        <w:t>помещение в многоквартирном доме</w:t>
      </w:r>
      <w:r w:rsidRPr="00660F05">
        <w:t>.</w:t>
      </w:r>
    </w:p>
    <w:p w:rsidR="00B85767" w:rsidRPr="00660F05" w:rsidRDefault="00B85767" w:rsidP="00B85767">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Представлять интересы заявителя имеют право:</w:t>
      </w:r>
    </w:p>
    <w:p w:rsidR="00B85767" w:rsidRPr="00660F05" w:rsidRDefault="00B85767" w:rsidP="00B85767">
      <w:pPr>
        <w:ind w:firstLine="709"/>
        <w:jc w:val="both"/>
      </w:pPr>
      <w:r w:rsidRPr="00660F05">
        <w:t>- от имени физических лиц:</w:t>
      </w:r>
    </w:p>
    <w:p w:rsidR="00B85767" w:rsidRPr="00660F05" w:rsidRDefault="00660F05" w:rsidP="00B85767">
      <w:pPr>
        <w:jc w:val="both"/>
      </w:pPr>
      <w:r w:rsidRPr="00660F05">
        <w:t xml:space="preserve">а) </w:t>
      </w:r>
      <w:r w:rsidR="00B85767" w:rsidRPr="00660F05">
        <w:t xml:space="preserve">представители, действующие в силу полномочий, основанных </w:t>
      </w:r>
      <w:r w:rsidR="00B85767" w:rsidRPr="00660F05">
        <w:br/>
        <w:t>на доверенности;</w:t>
      </w:r>
    </w:p>
    <w:p w:rsidR="00B85767" w:rsidRPr="00660F05" w:rsidRDefault="00660F05" w:rsidP="00B85767">
      <w:pPr>
        <w:jc w:val="both"/>
        <w:rPr>
          <w:rFonts w:eastAsia="Calibri"/>
        </w:rPr>
      </w:pPr>
      <w:r w:rsidRPr="00660F05">
        <w:rPr>
          <w:rFonts w:eastAsia="Calibri"/>
        </w:rPr>
        <w:t xml:space="preserve">б) </w:t>
      </w:r>
      <w:r w:rsidR="00B85767" w:rsidRPr="00660F05">
        <w:rPr>
          <w:rFonts w:eastAsia="Calibri"/>
        </w:rPr>
        <w:t>опекуны недееспособных граждан;</w:t>
      </w:r>
    </w:p>
    <w:p w:rsidR="00B85767" w:rsidRPr="00660F05" w:rsidRDefault="00660F05" w:rsidP="00B85767">
      <w:pPr>
        <w:jc w:val="both"/>
        <w:rPr>
          <w:rFonts w:eastAsia="Calibri"/>
        </w:rPr>
      </w:pPr>
      <w:r w:rsidRPr="00660F05">
        <w:rPr>
          <w:rFonts w:eastAsia="Calibri"/>
        </w:rPr>
        <w:t xml:space="preserve">в) </w:t>
      </w:r>
      <w:r w:rsidR="00B85767" w:rsidRPr="00660F05">
        <w:rPr>
          <w:rFonts w:eastAsia="Calibri"/>
        </w:rPr>
        <w:t>законные представители (родители, усыновители, опекуны) несовершеннолетних в возрасте до 14 лет.</w:t>
      </w:r>
    </w:p>
    <w:p w:rsidR="00B85767" w:rsidRPr="00660F05" w:rsidRDefault="00B85767" w:rsidP="00B85767">
      <w:pPr>
        <w:ind w:left="709"/>
        <w:jc w:val="both"/>
        <w:rPr>
          <w:rFonts w:eastAsia="Calibri"/>
        </w:rPr>
      </w:pPr>
      <w:r w:rsidRPr="00660F05">
        <w:rPr>
          <w:rFonts w:eastAsia="Calibri"/>
        </w:rPr>
        <w:t>- от имени юридического лица:</w:t>
      </w:r>
    </w:p>
    <w:p w:rsidR="00B85767" w:rsidRPr="00660F05" w:rsidRDefault="00660F05" w:rsidP="00B85767">
      <w:pPr>
        <w:jc w:val="both"/>
        <w:rPr>
          <w:rFonts w:eastAsia="Calibri"/>
        </w:rPr>
      </w:pPr>
      <w:r w:rsidRPr="00660F05">
        <w:rPr>
          <w:rFonts w:eastAsia="Calibri"/>
        </w:rPr>
        <w:t xml:space="preserve">а) </w:t>
      </w:r>
      <w:r w:rsidR="00B85767" w:rsidRPr="00660F05">
        <w:rPr>
          <w:rFonts w:eastAsia="Calibri"/>
        </w:rPr>
        <w:t>лица, действующие в соответствии с законом или учредительными документами от имени юридического лица;</w:t>
      </w:r>
    </w:p>
    <w:p w:rsidR="00B85767" w:rsidRPr="00660F05" w:rsidRDefault="00660F05" w:rsidP="00B85767">
      <w:pPr>
        <w:jc w:val="both"/>
        <w:rPr>
          <w:rFonts w:eastAsia="Calibri"/>
        </w:rPr>
      </w:pPr>
      <w:r w:rsidRPr="00660F05">
        <w:rPr>
          <w:rFonts w:eastAsia="Calibri"/>
        </w:rPr>
        <w:t xml:space="preserve">б) </w:t>
      </w:r>
      <w:r w:rsidR="00B85767" w:rsidRPr="00660F05">
        <w:rPr>
          <w:rFonts w:eastAsia="Calibri"/>
        </w:rPr>
        <w:t>представители юридического лица в силу полномочий на основании доверенности.</w:t>
      </w:r>
    </w:p>
    <w:p w:rsidR="004C47B0" w:rsidRPr="00660F05" w:rsidRDefault="004C47B0" w:rsidP="004C47B0">
      <w:pPr>
        <w:pStyle w:val="af5"/>
        <w:widowControl w:val="0"/>
        <w:numPr>
          <w:ilvl w:val="1"/>
          <w:numId w:val="2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Информация о месте нахождения, </w:t>
      </w:r>
      <w:r w:rsidR="00660F05" w:rsidRPr="00660F05">
        <w:rPr>
          <w:rFonts w:ascii="Times New Roman" w:hAnsi="Times New Roman"/>
          <w:sz w:val="24"/>
          <w:szCs w:val="24"/>
        </w:rPr>
        <w:t>администрации муниципального образования "</w:t>
      </w:r>
      <w:proofErr w:type="spellStart"/>
      <w:r w:rsidR="00660F05" w:rsidRPr="00660F05">
        <w:rPr>
          <w:rFonts w:ascii="Times New Roman" w:hAnsi="Times New Roman"/>
          <w:sz w:val="24"/>
          <w:szCs w:val="24"/>
        </w:rPr>
        <w:t>Пудомягское</w:t>
      </w:r>
      <w:proofErr w:type="spellEnd"/>
      <w:r w:rsidR="00660F05" w:rsidRPr="00660F05">
        <w:rPr>
          <w:rFonts w:ascii="Times New Roman" w:hAnsi="Times New Roman"/>
          <w:sz w:val="24"/>
          <w:szCs w:val="24"/>
        </w:rPr>
        <w:t xml:space="preserve"> сельское поселение" Гатчинского муниципального района Ленинградской области</w:t>
      </w:r>
      <w:r w:rsidR="00660F05" w:rsidRPr="00660F05">
        <w:rPr>
          <w:rFonts w:ascii="Times New Roman" w:eastAsia="Calibri" w:hAnsi="Times New Roman"/>
          <w:sz w:val="24"/>
          <w:szCs w:val="24"/>
        </w:rPr>
        <w:t xml:space="preserve"> </w:t>
      </w:r>
      <w:r w:rsidRPr="00660F05">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60F05">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C47B0" w:rsidRP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на информационных стендах в местах предоставления муниципальной  услуги (в </w:t>
      </w:r>
      <w:r w:rsidR="00660F05">
        <w:rPr>
          <w:rFonts w:ascii="Times New Roman" w:hAnsi="Times New Roman"/>
          <w:sz w:val="24"/>
          <w:szCs w:val="24"/>
        </w:rPr>
        <w:t>доступном для заявителей месте)</w:t>
      </w:r>
      <w:r w:rsidRPr="00660F05">
        <w:rPr>
          <w:rFonts w:ascii="Times New Roman" w:hAnsi="Times New Roman"/>
          <w:sz w:val="24"/>
          <w:szCs w:val="24"/>
        </w:rPr>
        <w:t xml:space="preserve">; </w:t>
      </w:r>
    </w:p>
    <w:p w:rsid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w:t>
      </w:r>
      <w:r w:rsidR="00660F05" w:rsidRPr="00B922A9">
        <w:rPr>
          <w:rFonts w:ascii="Times New Roman" w:hAnsi="Times New Roman"/>
          <w:sz w:val="24"/>
          <w:szCs w:val="24"/>
        </w:rPr>
        <w:t xml:space="preserve">на официальном Интернет-сайте администрации: http://adm-pudomyagi.ru; </w:t>
      </w:r>
    </w:p>
    <w:p w:rsidR="004C47B0" w:rsidRP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60F05">
        <w:rPr>
          <w:rFonts w:ascii="Times New Roman" w:hAnsi="Times New Roman"/>
          <w:sz w:val="24"/>
          <w:szCs w:val="24"/>
          <w:u w:val="single"/>
        </w:rPr>
        <w:t>http://mfc47.ru/;</w:t>
      </w:r>
    </w:p>
    <w:p w:rsidR="004C47B0"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60F05">
        <w:rPr>
          <w:rFonts w:ascii="Times New Roman" w:hAnsi="Times New Roman"/>
          <w:sz w:val="24"/>
          <w:szCs w:val="24"/>
        </w:rPr>
        <w:t>www.gu.lenobl.ru</w:t>
      </w:r>
      <w:proofErr w:type="spellEnd"/>
      <w:r w:rsidRPr="00660F05">
        <w:rPr>
          <w:rFonts w:ascii="Times New Roman" w:hAnsi="Times New Roman"/>
          <w:sz w:val="24"/>
          <w:szCs w:val="24"/>
        </w:rPr>
        <w:t xml:space="preserve">/ </w:t>
      </w:r>
      <w:proofErr w:type="spellStart"/>
      <w:r w:rsidRPr="00660F05">
        <w:rPr>
          <w:rFonts w:ascii="Times New Roman" w:hAnsi="Times New Roman"/>
          <w:sz w:val="24"/>
          <w:szCs w:val="24"/>
        </w:rPr>
        <w:t>www.gosuslugi.ru</w:t>
      </w:r>
      <w:proofErr w:type="spellEnd"/>
      <w:r w:rsidRPr="00660F05">
        <w:rPr>
          <w:rFonts w:ascii="Times New Roman" w:hAnsi="Times New Roman"/>
          <w:sz w:val="24"/>
          <w:szCs w:val="24"/>
        </w:rPr>
        <w:t>.</w:t>
      </w:r>
    </w:p>
    <w:p w:rsidR="00660F05" w:rsidRPr="00660F05" w:rsidRDefault="00660F05"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B85767" w:rsidRPr="00660F05" w:rsidRDefault="00B85767" w:rsidP="00B85767">
      <w:pPr>
        <w:widowControl w:val="0"/>
        <w:tabs>
          <w:tab w:val="left" w:pos="142"/>
          <w:tab w:val="left" w:pos="284"/>
        </w:tabs>
        <w:autoSpaceDE w:val="0"/>
        <w:autoSpaceDN w:val="0"/>
        <w:adjustRightInd w:val="0"/>
        <w:jc w:val="center"/>
      </w:pPr>
      <w:r w:rsidRPr="00660F05">
        <w:rPr>
          <w:b/>
          <w:bCs/>
        </w:rPr>
        <w:t xml:space="preserve">2. Стандарт предоставления </w:t>
      </w:r>
      <w:r w:rsidRPr="00660F05">
        <w:rPr>
          <w:b/>
        </w:rPr>
        <w:t>муниципальной услуги</w:t>
      </w:r>
    </w:p>
    <w:p w:rsidR="00B85767" w:rsidRPr="00660F05" w:rsidRDefault="00B85767" w:rsidP="00146970">
      <w:pPr>
        <w:widowControl w:val="0"/>
        <w:tabs>
          <w:tab w:val="left" w:pos="142"/>
          <w:tab w:val="left" w:pos="284"/>
        </w:tabs>
        <w:autoSpaceDE w:val="0"/>
        <w:autoSpaceDN w:val="0"/>
        <w:adjustRightInd w:val="0"/>
        <w:ind w:firstLine="709"/>
        <w:jc w:val="both"/>
      </w:pPr>
      <w:bookmarkStart w:id="1" w:name="sub_1021"/>
    </w:p>
    <w:p w:rsidR="00B85767" w:rsidRPr="00660F05" w:rsidRDefault="00C01222" w:rsidP="00B85767">
      <w:pPr>
        <w:widowControl w:val="0"/>
        <w:tabs>
          <w:tab w:val="left" w:pos="142"/>
          <w:tab w:val="left" w:pos="284"/>
        </w:tabs>
        <w:autoSpaceDE w:val="0"/>
        <w:autoSpaceDN w:val="0"/>
        <w:adjustRightInd w:val="0"/>
        <w:ind w:firstLine="709"/>
        <w:jc w:val="both"/>
        <w:outlineLvl w:val="0"/>
        <w:rPr>
          <w:bCs/>
        </w:rPr>
      </w:pPr>
      <w:r w:rsidRPr="00660F05">
        <w:t xml:space="preserve">2.1. </w:t>
      </w:r>
      <w:bookmarkStart w:id="2" w:name="sub_1023"/>
      <w:bookmarkEnd w:id="1"/>
      <w:r w:rsidR="00B85767" w:rsidRPr="00660F05">
        <w:t xml:space="preserve">Полное наименование </w:t>
      </w:r>
      <w:r w:rsidR="00107EA0" w:rsidRPr="00660F05">
        <w:t>муниципальной</w:t>
      </w:r>
      <w:r w:rsidR="004C47B0" w:rsidRPr="00660F05">
        <w:t xml:space="preserve"> услуги: П</w:t>
      </w:r>
      <w:r w:rsidR="00B85767" w:rsidRPr="00660F05">
        <w:t xml:space="preserve">рием в эксплуатацию после переустройства и (или) перепланировки </w:t>
      </w:r>
      <w:r w:rsidR="006F5F28" w:rsidRPr="00660F05">
        <w:t>помещения в многоквартирном доме</w:t>
      </w:r>
      <w:r w:rsidR="00B85767" w:rsidRPr="00660F05">
        <w:rPr>
          <w:bCs/>
        </w:rPr>
        <w:t>.</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lastRenderedPageBreak/>
        <w:t>Сокращенное наименование</w:t>
      </w:r>
      <w:r w:rsidR="004C47B0" w:rsidRPr="00660F05">
        <w:t xml:space="preserve">: «Прием в эксплуатацию после переустройства и (или) перепланировки </w:t>
      </w:r>
      <w:r w:rsidR="006F5F28" w:rsidRPr="00660F05">
        <w:t>помещения в многоквартирном доме</w:t>
      </w:r>
      <w:r w:rsidR="004C47B0" w:rsidRPr="00660F05">
        <w:t>».</w:t>
      </w:r>
    </w:p>
    <w:p w:rsidR="00B85767" w:rsidRPr="00660F05" w:rsidRDefault="00B85767" w:rsidP="00B85767">
      <w:pPr>
        <w:ind w:firstLine="709"/>
        <w:jc w:val="both"/>
        <w:rPr>
          <w:rFonts w:eastAsia="Calibri"/>
        </w:rPr>
      </w:pPr>
      <w:r w:rsidRPr="00660F05">
        <w:t xml:space="preserve">2.2. Муниципальную услугу предоставляет: </w:t>
      </w:r>
      <w:r w:rsidRPr="00660F05">
        <w:rPr>
          <w:rFonts w:eastAsia="Calibri"/>
        </w:rPr>
        <w:t xml:space="preserve">администрация  городского/сельского поселения/городского округа Ленинградской области </w:t>
      </w:r>
      <w:r w:rsidR="006F5F28" w:rsidRPr="00660F05">
        <w:rPr>
          <w:rFonts w:eastAsia="Calibri"/>
        </w:rPr>
        <w:t>п</w:t>
      </w:r>
      <w:r w:rsidRPr="00660F05">
        <w:rPr>
          <w:rFonts w:eastAsia="Calibri"/>
        </w:rPr>
        <w:t xml:space="preserve">о месту нахождения переустраиваемого и (или) </w:t>
      </w:r>
      <w:proofErr w:type="spellStart"/>
      <w:r w:rsidRPr="00660F05">
        <w:rPr>
          <w:rFonts w:eastAsia="Calibri"/>
        </w:rPr>
        <w:t>перепланируемого</w:t>
      </w:r>
      <w:proofErr w:type="spellEnd"/>
      <w:r w:rsidRPr="00660F05">
        <w:rPr>
          <w:rFonts w:eastAsia="Calibri"/>
        </w:rPr>
        <w:t xml:space="preserve"> помещения</w:t>
      </w:r>
      <w:r w:rsidR="00AE6C3A" w:rsidRPr="00660F05">
        <w:rPr>
          <w:rFonts w:eastAsia="Calibri"/>
        </w:rPr>
        <w:t xml:space="preserve"> в многоквартирном доме</w:t>
      </w:r>
      <w:r w:rsidRPr="00660F05">
        <w:rPr>
          <w:rFonts w:eastAsia="Calibri"/>
        </w:rPr>
        <w:t>.</w:t>
      </w:r>
    </w:p>
    <w:p w:rsidR="001526A5" w:rsidRPr="00660F05" w:rsidRDefault="001526A5" w:rsidP="001526A5">
      <w:pPr>
        <w:ind w:firstLine="709"/>
        <w:jc w:val="both"/>
        <w:rPr>
          <w:rFonts w:eastAsia="Calibri"/>
        </w:rPr>
      </w:pPr>
      <w:r w:rsidRPr="00660F05">
        <w:rPr>
          <w:rFonts w:eastAsia="Calibri"/>
        </w:rPr>
        <w:t xml:space="preserve">Прием в эксплуатацию после переустройства и (или) перепланировки </w:t>
      </w:r>
      <w:r w:rsidR="006F5F28" w:rsidRPr="00660F05">
        <w:t>помещения в многоквартирном доме</w:t>
      </w:r>
      <w:r w:rsidRPr="00660F05">
        <w:rPr>
          <w:rFonts w:eastAsia="Calibri"/>
        </w:rPr>
        <w:t xml:space="preserve"> осуществляется </w:t>
      </w:r>
      <w:r w:rsidR="00CD40CC" w:rsidRPr="00660F05">
        <w:rPr>
          <w:rFonts w:eastAsia="Calibri"/>
        </w:rPr>
        <w:t xml:space="preserve">приемочной </w:t>
      </w:r>
      <w:r w:rsidRPr="00660F05">
        <w:rPr>
          <w:rFonts w:eastAsia="Calibri"/>
        </w:rPr>
        <w:t xml:space="preserve">комиссией по </w:t>
      </w:r>
      <w:r w:rsidRPr="00660F05">
        <w:t xml:space="preserve">приему в эксплуатацию после переустройства и (или) перепланировки </w:t>
      </w:r>
      <w:r w:rsidR="006F5F28" w:rsidRPr="00660F05">
        <w:t xml:space="preserve">помещения в многоквартирном доме </w:t>
      </w:r>
      <w:r w:rsidRPr="00660F05">
        <w:t>(далее – Комиссия)</w:t>
      </w:r>
      <w:r w:rsidRPr="00660F05">
        <w:rPr>
          <w:rFonts w:eastAsia="Calibri"/>
        </w:rPr>
        <w:t xml:space="preserve">, </w:t>
      </w:r>
      <w:r w:rsidRPr="00660F05">
        <w:t>являющейся постоянно действующим органом администрации, уполномоченным принимать решения по указанным вопросам.</w:t>
      </w:r>
    </w:p>
    <w:p w:rsidR="001526A5" w:rsidRPr="00660F05" w:rsidRDefault="001526A5" w:rsidP="001526A5">
      <w:pPr>
        <w:ind w:firstLine="709"/>
        <w:jc w:val="both"/>
      </w:pPr>
      <w:r w:rsidRPr="00660F05">
        <w:t>Порядок работы, состав, полномочия комиссии определяется в соответствии с Положением о комиссии, утвержденным администрацией.</w:t>
      </w:r>
    </w:p>
    <w:p w:rsidR="00A11CAC" w:rsidRPr="00660F05" w:rsidRDefault="00A11CAC" w:rsidP="00A11CAC">
      <w:pPr>
        <w:widowControl w:val="0"/>
        <w:tabs>
          <w:tab w:val="left" w:pos="142"/>
          <w:tab w:val="left" w:pos="284"/>
        </w:tabs>
        <w:autoSpaceDE w:val="0"/>
        <w:autoSpaceDN w:val="0"/>
        <w:adjustRightInd w:val="0"/>
        <w:ind w:firstLine="709"/>
        <w:jc w:val="both"/>
      </w:pPr>
      <w:r w:rsidRPr="00660F05">
        <w:t>В приеме документов и выдаче результата по предоставлению муниципальной услуги также участвует: МФЦ, ГБУ ЛО «МФЦ».</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Заявление на получение муниципальной услуги с комплектом документов принимаются:</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1) при личной явке:</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-в филиалах, отделах, удаленных рабочих местах ГБУ ЛО «МФЦ»;</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2) без личной явки:</w:t>
      </w:r>
    </w:p>
    <w:p w:rsidR="004C47B0" w:rsidRPr="00660F05" w:rsidRDefault="004C47B0" w:rsidP="004C47B0">
      <w:pPr>
        <w:widowControl w:val="0"/>
        <w:tabs>
          <w:tab w:val="left" w:pos="142"/>
          <w:tab w:val="left" w:pos="284"/>
          <w:tab w:val="left" w:pos="7651"/>
        </w:tabs>
        <w:autoSpaceDE w:val="0"/>
        <w:autoSpaceDN w:val="0"/>
        <w:adjustRightInd w:val="0"/>
        <w:ind w:firstLine="709"/>
        <w:jc w:val="both"/>
      </w:pPr>
      <w:r w:rsidRPr="00660F05">
        <w:t>- почтовы</w:t>
      </w:r>
      <w:r w:rsidR="00FB6548" w:rsidRPr="00660F05">
        <w:t>м отправлением 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 в электронной форме через личный кабинет заявителя на ПГУ ЛО/ ЕПГУ.</w:t>
      </w:r>
    </w:p>
    <w:p w:rsidR="00B436E3" w:rsidRPr="00660F05" w:rsidRDefault="00173A66" w:rsidP="00B436E3">
      <w:pPr>
        <w:widowControl w:val="0"/>
        <w:tabs>
          <w:tab w:val="left" w:pos="142"/>
          <w:tab w:val="left" w:pos="284"/>
        </w:tabs>
        <w:autoSpaceDE w:val="0"/>
        <w:autoSpaceDN w:val="0"/>
        <w:adjustRightInd w:val="0"/>
        <w:ind w:firstLine="709"/>
        <w:jc w:val="both"/>
      </w:pPr>
      <w:r w:rsidRPr="00660F05">
        <w:t xml:space="preserve">2.3. </w:t>
      </w:r>
      <w:r w:rsidR="006D3F19" w:rsidRPr="00660F05">
        <w:t xml:space="preserve">Результатом предоставления муниципальной услуги является </w:t>
      </w:r>
      <w:r w:rsidR="00115C4E" w:rsidRPr="00660F05">
        <w:t>направление</w:t>
      </w:r>
      <w:r w:rsidR="006D3F19" w:rsidRPr="00660F05">
        <w:t xml:space="preserve"> </w:t>
      </w:r>
      <w:r w:rsidR="00B436E3" w:rsidRPr="00660F05">
        <w:t xml:space="preserve">акта комиссии о завершении (отказе в подтверждении завершения) переустройства и (или) перепланировки </w:t>
      </w:r>
      <w:r w:rsidR="006F5F28" w:rsidRPr="00660F05">
        <w:t>помещения в многоквартирном доме</w:t>
      </w:r>
      <w:r w:rsidR="00B436E3" w:rsidRPr="00660F05">
        <w:t>.</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47B0" w:rsidRPr="00660F05" w:rsidRDefault="004C47B0" w:rsidP="004C47B0">
      <w:pPr>
        <w:widowControl w:val="0"/>
        <w:ind w:firstLine="709"/>
        <w:jc w:val="both"/>
      </w:pPr>
      <w:r w:rsidRPr="00660F05">
        <w:t>1) при личной явке:</w:t>
      </w:r>
    </w:p>
    <w:p w:rsidR="004C47B0" w:rsidRPr="00660F05" w:rsidRDefault="004C47B0" w:rsidP="004C47B0">
      <w:pPr>
        <w:widowControl w:val="0"/>
        <w:ind w:firstLine="709"/>
        <w:jc w:val="both"/>
      </w:pPr>
      <w:r w:rsidRPr="00660F05">
        <w:t>в администрации МО</w:t>
      </w:r>
      <w:r w:rsidR="00313813" w:rsidRPr="00660F05">
        <w:t>;</w:t>
      </w:r>
    </w:p>
    <w:p w:rsidR="004C47B0" w:rsidRPr="00660F05" w:rsidRDefault="004C47B0" w:rsidP="004C47B0">
      <w:pPr>
        <w:widowControl w:val="0"/>
        <w:ind w:firstLine="709"/>
        <w:jc w:val="both"/>
      </w:pPr>
      <w:r w:rsidRPr="00660F05">
        <w:t>в филиалах, отделах, удаленных рабочих местах ГБУ ЛО «МФЦ»;</w:t>
      </w:r>
    </w:p>
    <w:p w:rsidR="004C47B0" w:rsidRPr="00660F05" w:rsidRDefault="004C47B0" w:rsidP="004C47B0">
      <w:pPr>
        <w:widowControl w:val="0"/>
        <w:ind w:firstLine="709"/>
        <w:jc w:val="both"/>
      </w:pPr>
      <w:r w:rsidRPr="00660F05">
        <w:t>2) без личной явки:</w:t>
      </w:r>
    </w:p>
    <w:p w:rsidR="004C47B0" w:rsidRPr="00660F05" w:rsidRDefault="004C47B0" w:rsidP="004C47B0">
      <w:pPr>
        <w:widowControl w:val="0"/>
        <w:tabs>
          <w:tab w:val="left" w:pos="4245"/>
        </w:tabs>
        <w:ind w:firstLine="709"/>
        <w:jc w:val="both"/>
      </w:pPr>
      <w:r w:rsidRPr="00660F05">
        <w:t>почтовым отправлением</w:t>
      </w:r>
      <w:r w:rsidR="00313813" w:rsidRPr="00660F05">
        <w:t xml:space="preserve"> в администрацию</w:t>
      </w:r>
      <w:r w:rsidRPr="00660F05">
        <w:t>;</w:t>
      </w:r>
    </w:p>
    <w:p w:rsidR="004C47B0" w:rsidRPr="00660F05" w:rsidRDefault="004C47B0" w:rsidP="004C47B0">
      <w:pPr>
        <w:widowControl w:val="0"/>
        <w:ind w:firstLine="709"/>
        <w:jc w:val="both"/>
      </w:pPr>
      <w:r w:rsidRPr="00660F05">
        <w:t>в электронной форме через личный кабинет заявителя на ПГУ ЛО/ ЕПГУ.</w:t>
      </w:r>
    </w:p>
    <w:p w:rsidR="004C47B0" w:rsidRPr="00660F05" w:rsidRDefault="004C47B0" w:rsidP="004C47B0">
      <w:pPr>
        <w:widowControl w:val="0"/>
        <w:ind w:firstLine="709"/>
        <w:jc w:val="both"/>
      </w:pPr>
      <w:r w:rsidRPr="00660F05">
        <w:t>2.4. Срок предоставления муниципаль</w:t>
      </w:r>
      <w:r w:rsidR="00660F05">
        <w:t xml:space="preserve">ной услуги не должен превышать </w:t>
      </w:r>
      <w:r w:rsidRPr="00660F05">
        <w:t xml:space="preserve"> </w:t>
      </w:r>
      <w:r w:rsidR="00040C23" w:rsidRPr="00660F05">
        <w:t xml:space="preserve">19 </w:t>
      </w:r>
      <w:r w:rsidRPr="00660F05">
        <w:t>рабочих дней даты поступления (регистрации) заявления 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bookmarkStart w:id="3" w:name="sub_1027"/>
      <w:r w:rsidRPr="00660F05">
        <w:t>2.5. Правовые основания для предоставления муниципальной услуги.</w:t>
      </w:r>
    </w:p>
    <w:bookmarkEnd w:id="3"/>
    <w:p w:rsidR="00B85767" w:rsidRPr="00660F05" w:rsidRDefault="00B85767" w:rsidP="00B85767">
      <w:pPr>
        <w:pStyle w:val="ConsPlusNormal"/>
        <w:tabs>
          <w:tab w:val="left" w:pos="142"/>
          <w:tab w:val="left" w:pos="284"/>
        </w:tabs>
        <w:ind w:firstLine="709"/>
        <w:jc w:val="both"/>
        <w:outlineLvl w:val="1"/>
        <w:rPr>
          <w:rFonts w:ascii="Times New Roman" w:hAnsi="Times New Roman" w:cs="Times New Roman"/>
          <w:sz w:val="24"/>
          <w:szCs w:val="24"/>
        </w:rPr>
      </w:pPr>
      <w:r w:rsidRPr="00660F05">
        <w:rPr>
          <w:rFonts w:ascii="Times New Roman" w:hAnsi="Times New Roman" w:cs="Times New Roman"/>
          <w:sz w:val="24"/>
          <w:szCs w:val="24"/>
        </w:rPr>
        <w:t xml:space="preserve">- Жилищный </w:t>
      </w:r>
      <w:hyperlink r:id="rId10" w:history="1">
        <w:r w:rsidRPr="00660F05">
          <w:rPr>
            <w:rFonts w:ascii="Times New Roman" w:hAnsi="Times New Roman" w:cs="Times New Roman"/>
            <w:sz w:val="24"/>
            <w:szCs w:val="24"/>
          </w:rPr>
          <w:t>кодекс</w:t>
        </w:r>
      </w:hyperlink>
      <w:r w:rsidRPr="00660F05">
        <w:rPr>
          <w:rFonts w:ascii="Times New Roman" w:hAnsi="Times New Roman" w:cs="Times New Roman"/>
          <w:sz w:val="24"/>
          <w:szCs w:val="24"/>
        </w:rPr>
        <w:t xml:space="preserve"> Российской Федерации от 29.12.2004 № 188-ФЗ; </w:t>
      </w:r>
    </w:p>
    <w:p w:rsidR="00B85767" w:rsidRPr="00660F05" w:rsidRDefault="00B85767" w:rsidP="00B85767">
      <w:pPr>
        <w:tabs>
          <w:tab w:val="left" w:pos="142"/>
          <w:tab w:val="left" w:pos="284"/>
        </w:tabs>
        <w:autoSpaceDE w:val="0"/>
        <w:autoSpaceDN w:val="0"/>
        <w:adjustRightInd w:val="0"/>
        <w:ind w:firstLine="709"/>
        <w:jc w:val="both"/>
      </w:pPr>
      <w:r w:rsidRPr="00660F05">
        <w:t xml:space="preserve">- </w:t>
      </w:r>
      <w:hyperlink r:id="rId11" w:history="1">
        <w:r w:rsidRPr="00660F05">
          <w:t>Постановление</w:t>
        </w:r>
      </w:hyperlink>
      <w:r w:rsidRPr="00660F05">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60F05" w:rsidRDefault="00D306C9" w:rsidP="00B85767">
      <w:pPr>
        <w:pStyle w:val="ConsPlusNormal"/>
        <w:jc w:val="both"/>
        <w:outlineLvl w:val="1"/>
        <w:rPr>
          <w:rFonts w:ascii="Times New Roman" w:hAnsi="Times New Roman" w:cs="Times New Roman"/>
          <w:sz w:val="24"/>
          <w:szCs w:val="24"/>
        </w:rPr>
      </w:pPr>
      <w:r w:rsidRPr="00660F0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660F05">
        <w:rPr>
          <w:rFonts w:ascii="Times New Roman" w:hAnsi="Times New Roman" w:cs="Times New Roman"/>
          <w:sz w:val="24"/>
          <w:szCs w:val="24"/>
        </w:rPr>
        <w:t>ежащих представлению заявителем</w:t>
      </w:r>
      <w:r w:rsidRPr="00660F05">
        <w:rPr>
          <w:rFonts w:ascii="Times New Roman" w:hAnsi="Times New Roman" w:cs="Times New Roman"/>
          <w:sz w:val="24"/>
          <w:szCs w:val="24"/>
        </w:rPr>
        <w:t xml:space="preserve">: </w:t>
      </w:r>
    </w:p>
    <w:p w:rsidR="00D306C9" w:rsidRPr="00660F05" w:rsidRDefault="00D306C9" w:rsidP="00D306C9">
      <w:pPr>
        <w:ind w:firstLine="709"/>
        <w:jc w:val="both"/>
      </w:pPr>
      <w:r w:rsidRPr="00660F05">
        <w:t xml:space="preserve">1) заявление </w:t>
      </w:r>
      <w:r w:rsidR="004C47B0" w:rsidRPr="00660F05">
        <w:rPr>
          <w:bCs/>
        </w:rPr>
        <w:t>о прием</w:t>
      </w:r>
      <w:r w:rsidRPr="00660F05">
        <w:rPr>
          <w:bCs/>
        </w:rPr>
        <w:t xml:space="preserve">е в эксплуатацию после переустройства и (или) перепланировки </w:t>
      </w:r>
      <w:r w:rsidR="006F5F28" w:rsidRPr="00660F05">
        <w:t xml:space="preserve">помещения в многоквартирном доме </w:t>
      </w:r>
      <w:r w:rsidRPr="00660F05">
        <w:t>(Приложение № 1);</w:t>
      </w:r>
    </w:p>
    <w:p w:rsidR="00D306C9" w:rsidRPr="00660F05" w:rsidRDefault="00D306C9" w:rsidP="00D306C9">
      <w:pPr>
        <w:pStyle w:val="ConsPlusNormal"/>
        <w:ind w:firstLine="709"/>
        <w:jc w:val="both"/>
        <w:outlineLvl w:val="1"/>
        <w:rPr>
          <w:rFonts w:ascii="Times New Roman" w:hAnsi="Times New Roman" w:cs="Times New Roman"/>
          <w:sz w:val="24"/>
          <w:szCs w:val="24"/>
        </w:rPr>
      </w:pPr>
      <w:r w:rsidRPr="00660F05">
        <w:rPr>
          <w:rFonts w:ascii="Times New Roman" w:hAnsi="Times New Roman" w:cs="Times New Roman"/>
          <w:sz w:val="24"/>
          <w:szCs w:val="24"/>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D306C9" w:rsidRPr="00660F05" w:rsidRDefault="00D306C9" w:rsidP="00C060D5">
      <w:pPr>
        <w:pStyle w:val="ConsPlusNormal"/>
        <w:ind w:firstLine="709"/>
        <w:jc w:val="both"/>
        <w:outlineLvl w:val="1"/>
        <w:rPr>
          <w:rFonts w:ascii="Times New Roman" w:hAnsi="Times New Roman" w:cs="Times New Roman"/>
          <w:sz w:val="24"/>
          <w:szCs w:val="24"/>
          <w:lang w:eastAsia="en-US"/>
        </w:rPr>
      </w:pPr>
      <w:r w:rsidRPr="00660F05">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660F05" w:rsidRDefault="00D306C9" w:rsidP="00C060D5">
      <w:pPr>
        <w:widowControl w:val="0"/>
        <w:autoSpaceDE w:val="0"/>
        <w:autoSpaceDN w:val="0"/>
        <w:adjustRightInd w:val="0"/>
        <w:ind w:firstLine="709"/>
        <w:jc w:val="both"/>
      </w:pPr>
      <w:r w:rsidRPr="00660F05">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w:t>
      </w:r>
      <w:r w:rsidRPr="00660F05">
        <w:lastRenderedPageBreak/>
        <w:t xml:space="preserve">необходимости). </w:t>
      </w:r>
    </w:p>
    <w:p w:rsidR="006041C0" w:rsidRPr="00660F05" w:rsidRDefault="006041C0" w:rsidP="00C060D5">
      <w:pPr>
        <w:autoSpaceDE w:val="0"/>
        <w:autoSpaceDN w:val="0"/>
        <w:adjustRightInd w:val="0"/>
        <w:ind w:firstLine="709"/>
        <w:jc w:val="both"/>
        <w:rPr>
          <w:rFonts w:eastAsia="Calibri"/>
          <w:lang w:eastAsia="en-US"/>
        </w:rPr>
      </w:pPr>
      <w:r w:rsidRPr="00660F05">
        <w:rPr>
          <w:rFonts w:eastAsia="Calibri"/>
          <w:lang w:eastAsia="en-US"/>
        </w:rPr>
        <w:t>5) и</w:t>
      </w:r>
      <w:r w:rsidR="00014C82" w:rsidRPr="00660F05">
        <w:rPr>
          <w:rFonts w:eastAsia="Calibri"/>
          <w:lang w:eastAsia="en-US"/>
        </w:rPr>
        <w:t xml:space="preserve">сполнительную документацию на производство строительно-монтажных работ по переустройству и (или) перепланировке переустраиваемого и (или) </w:t>
      </w:r>
      <w:proofErr w:type="spellStart"/>
      <w:r w:rsidR="00014C82" w:rsidRPr="00660F05">
        <w:rPr>
          <w:rFonts w:eastAsia="Calibri"/>
          <w:lang w:eastAsia="en-US"/>
        </w:rPr>
        <w:t>пе</w:t>
      </w:r>
      <w:r w:rsidR="00B85767" w:rsidRPr="00660F05">
        <w:rPr>
          <w:rFonts w:eastAsia="Calibri"/>
          <w:lang w:eastAsia="en-US"/>
        </w:rPr>
        <w:t>репланируемого</w:t>
      </w:r>
      <w:proofErr w:type="spellEnd"/>
      <w:r w:rsidR="00B85767" w:rsidRPr="00660F05">
        <w:rPr>
          <w:rFonts w:eastAsia="Calibri"/>
          <w:lang w:eastAsia="en-US"/>
        </w:rPr>
        <w:t xml:space="preserve"> </w:t>
      </w:r>
      <w:r w:rsidR="006F5F28" w:rsidRPr="00660F05">
        <w:t>помещения в многоквартирном доме</w:t>
      </w:r>
      <w:r w:rsidR="00B85767" w:rsidRPr="00660F05">
        <w:rPr>
          <w:rFonts w:eastAsia="Calibri"/>
          <w:lang w:eastAsia="en-US"/>
        </w:rPr>
        <w:t>.</w:t>
      </w:r>
    </w:p>
    <w:p w:rsidR="00D306C9" w:rsidRPr="00660F05" w:rsidRDefault="00D306C9" w:rsidP="00C060D5">
      <w:pPr>
        <w:autoSpaceDE w:val="0"/>
        <w:autoSpaceDN w:val="0"/>
        <w:adjustRightInd w:val="0"/>
        <w:ind w:firstLine="709"/>
        <w:jc w:val="both"/>
      </w:pPr>
      <w:r w:rsidRPr="00660F05">
        <w:t xml:space="preserve">2.7. </w:t>
      </w:r>
      <w:r w:rsidR="004C47B0" w:rsidRPr="00660F05">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660F05">
        <w:t>:</w:t>
      </w:r>
    </w:p>
    <w:p w:rsidR="00AB5468" w:rsidRPr="00660F05" w:rsidRDefault="00D306C9" w:rsidP="00C060D5">
      <w:pPr>
        <w:widowControl w:val="0"/>
        <w:autoSpaceDE w:val="0"/>
        <w:autoSpaceDN w:val="0"/>
        <w:adjustRightInd w:val="0"/>
        <w:ind w:firstLine="709"/>
        <w:jc w:val="both"/>
      </w:pPr>
      <w:r w:rsidRPr="00660F05">
        <w:t xml:space="preserve">1) решение о согласовании переустройства и (или) перепланировки </w:t>
      </w:r>
      <w:r w:rsidR="006F5F28" w:rsidRPr="00660F05">
        <w:t>помещения в многоквартирном доме</w:t>
      </w:r>
      <w:r w:rsidR="00AB5468" w:rsidRPr="00660F05">
        <w:t>;</w:t>
      </w:r>
    </w:p>
    <w:p w:rsidR="00D306C9" w:rsidRPr="00660F05" w:rsidRDefault="00AB5468" w:rsidP="00C060D5">
      <w:pPr>
        <w:widowControl w:val="0"/>
        <w:autoSpaceDE w:val="0"/>
        <w:autoSpaceDN w:val="0"/>
        <w:adjustRightInd w:val="0"/>
        <w:ind w:firstLine="709"/>
        <w:jc w:val="both"/>
      </w:pPr>
      <w:r w:rsidRPr="00660F05">
        <w:t xml:space="preserve">2) правоустанавливающие документы на переустраиваемое и (или) </w:t>
      </w:r>
      <w:proofErr w:type="spellStart"/>
      <w:r w:rsidRPr="00660F05">
        <w:t>перепланируемое</w:t>
      </w:r>
      <w:proofErr w:type="spellEnd"/>
      <w:r w:rsidRPr="00660F05">
        <w:t xml:space="preserve"> помещение в многоквартирном доме, если право на него зарегистрировано в Едином государственном реестре недвижимости.</w:t>
      </w:r>
    </w:p>
    <w:p w:rsidR="00D306C9" w:rsidRPr="00660F05" w:rsidRDefault="00D306C9" w:rsidP="00C060D5">
      <w:pPr>
        <w:widowControl w:val="0"/>
        <w:autoSpaceDE w:val="0"/>
        <w:autoSpaceDN w:val="0"/>
        <w:adjustRightInd w:val="0"/>
        <w:ind w:firstLine="709"/>
        <w:jc w:val="both"/>
      </w:pPr>
      <w:r w:rsidRPr="00660F05">
        <w:t xml:space="preserve">Заявитель вправе представить документ, указанный в настоящем </w:t>
      </w:r>
      <w:hyperlink w:anchor="Par167" w:history="1">
        <w:r w:rsidRPr="00660F05">
          <w:t xml:space="preserve">пункте </w:t>
        </w:r>
      </w:hyperlink>
      <w:r w:rsidRPr="00660F05">
        <w:t xml:space="preserve"> административного Регламента, по собственной инициативе. </w:t>
      </w:r>
      <w:r w:rsidR="006041C0" w:rsidRPr="00660F05">
        <w:t>Непредставление заявителем указанного документа не является основанием для отказа в предоставлении муниципальной услуги.</w:t>
      </w:r>
    </w:p>
    <w:p w:rsidR="00280B28" w:rsidRPr="00660F05" w:rsidRDefault="00280B28" w:rsidP="00280B28">
      <w:pPr>
        <w:ind w:firstLine="709"/>
        <w:jc w:val="both"/>
      </w:pPr>
      <w:r w:rsidRPr="00660F05">
        <w:t>Органы, предоставляющие муниципальную услугу, не вправе требовать от заявителя:</w:t>
      </w:r>
    </w:p>
    <w:p w:rsidR="00280B28" w:rsidRPr="00660F05" w:rsidRDefault="00280B28" w:rsidP="00280B28">
      <w:pPr>
        <w:pStyle w:val="af5"/>
        <w:numPr>
          <w:ilvl w:val="0"/>
          <w:numId w:val="29"/>
        </w:numPr>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0B28" w:rsidRPr="00660F05" w:rsidRDefault="00280B28" w:rsidP="00280B28">
      <w:pPr>
        <w:pStyle w:val="af5"/>
        <w:numPr>
          <w:ilvl w:val="0"/>
          <w:numId w:val="29"/>
        </w:numPr>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660F05">
          <w:rPr>
            <w:rStyle w:val="af4"/>
            <w:rFonts w:ascii="Times New Roman" w:hAnsi="Times New Roman"/>
            <w:color w:val="auto"/>
            <w:sz w:val="24"/>
            <w:szCs w:val="24"/>
          </w:rPr>
          <w:t>частью 6</w:t>
        </w:r>
      </w:hyperlink>
      <w:r w:rsidRPr="00660F05">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80B28" w:rsidRPr="00660F05" w:rsidRDefault="00280B28" w:rsidP="00280B28">
      <w:pPr>
        <w:pStyle w:val="af5"/>
        <w:numPr>
          <w:ilvl w:val="0"/>
          <w:numId w:val="29"/>
        </w:numPr>
        <w:spacing w:after="0" w:line="240" w:lineRule="auto"/>
        <w:ind w:left="0" w:firstLine="709"/>
        <w:jc w:val="both"/>
        <w:rPr>
          <w:rFonts w:ascii="Times New Roman" w:eastAsiaTheme="minorHAnsi" w:hAnsi="Times New Roman"/>
          <w:sz w:val="24"/>
          <w:szCs w:val="24"/>
          <w:lang w:eastAsia="en-US"/>
        </w:rPr>
      </w:pPr>
      <w:r w:rsidRPr="00660F0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60F05">
        <w:rPr>
          <w:rFonts w:ascii="Times New Roman" w:eastAsiaTheme="minorHAnsi" w:hAnsi="Times New Roman"/>
          <w:sz w:val="24"/>
          <w:szCs w:val="24"/>
          <w:lang w:eastAsia="en-US"/>
        </w:rPr>
        <w:t>;</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660F05">
        <w:rPr>
          <w:rFonts w:ascii="Times New Roman" w:eastAsiaTheme="minorHAnsi" w:hAnsi="Times New Roman"/>
          <w:sz w:val="24"/>
          <w:szCs w:val="24"/>
          <w:lang w:eastAsia="en-US"/>
        </w:rPr>
        <w:lastRenderedPageBreak/>
        <w:t>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60F05">
        <w:rPr>
          <w:rFonts w:ascii="Times New Roman" w:hAnsi="Times New Roman"/>
          <w:sz w:val="24"/>
          <w:szCs w:val="24"/>
        </w:rPr>
        <w:t xml:space="preserve"> Федерального закона № 210-ФЗ</w:t>
      </w:r>
      <w:r w:rsidRPr="00660F05">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60F05">
        <w:rPr>
          <w:rFonts w:ascii="Times New Roman" w:hAnsi="Times New Roman"/>
          <w:sz w:val="24"/>
          <w:szCs w:val="24"/>
        </w:rPr>
        <w:t>Федерального закона № 210-ФЗ</w:t>
      </w:r>
      <w:r w:rsidRPr="00660F05">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4C47B0" w:rsidRPr="00660F05" w:rsidRDefault="00173A66" w:rsidP="004C47B0">
      <w:pPr>
        <w:widowControl w:val="0"/>
        <w:ind w:firstLine="709"/>
        <w:jc w:val="both"/>
      </w:pPr>
      <w:r w:rsidRPr="00660F05">
        <w:t>2.8</w:t>
      </w:r>
      <w:r w:rsidR="00A34A40" w:rsidRPr="00660F05">
        <w:t xml:space="preserve">. </w:t>
      </w:r>
      <w:r w:rsidR="004C47B0" w:rsidRPr="00660F05">
        <w:t>Исчерпывающий перечень оснований для приостановления предоставления муниципальной услуги</w:t>
      </w:r>
      <w:r w:rsidR="00280B28" w:rsidRPr="00660F05">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660F05">
        <w:t>.</w:t>
      </w:r>
    </w:p>
    <w:p w:rsidR="004C47B0" w:rsidRPr="00660F05" w:rsidRDefault="004C47B0" w:rsidP="004C47B0">
      <w:pPr>
        <w:widowControl w:val="0"/>
        <w:ind w:firstLine="709"/>
        <w:jc w:val="both"/>
      </w:pPr>
      <w:r w:rsidRPr="00660F05">
        <w:t>Основания для приостановления предоставления муниципальной услуги не предусмотрены.</w:t>
      </w:r>
    </w:p>
    <w:p w:rsidR="00232828" w:rsidRPr="00660F05" w:rsidRDefault="00D1055E" w:rsidP="00232828">
      <w:pPr>
        <w:autoSpaceDE w:val="0"/>
        <w:autoSpaceDN w:val="0"/>
        <w:adjustRightInd w:val="0"/>
        <w:ind w:firstLine="709"/>
        <w:jc w:val="both"/>
      </w:pPr>
      <w:r w:rsidRPr="00660F05">
        <w:t xml:space="preserve">2.9. </w:t>
      </w:r>
      <w:r w:rsidR="00232828" w:rsidRPr="00660F05">
        <w:t>Исчерпывающий перечень оснований для отказа в приеме документов, необходимых для предоставления муниципальной услуги.</w:t>
      </w:r>
    </w:p>
    <w:p w:rsidR="00D1055E" w:rsidRPr="00660F05" w:rsidRDefault="00D1055E" w:rsidP="00D1055E">
      <w:pPr>
        <w:tabs>
          <w:tab w:val="left" w:pos="142"/>
          <w:tab w:val="left" w:pos="284"/>
        </w:tabs>
        <w:ind w:firstLine="709"/>
        <w:jc w:val="both"/>
      </w:pPr>
      <w:r w:rsidRPr="00660F05">
        <w:t>В приеме документов, необходимых для предоставления муниципальной услуги, может быть отказано в следующих случаях:</w:t>
      </w:r>
    </w:p>
    <w:p w:rsidR="00D1055E" w:rsidRPr="00660F05" w:rsidRDefault="00D1055E" w:rsidP="00D1055E">
      <w:pPr>
        <w:tabs>
          <w:tab w:val="left" w:pos="142"/>
          <w:tab w:val="left" w:pos="284"/>
        </w:tabs>
        <w:ind w:firstLine="709"/>
        <w:jc w:val="both"/>
      </w:pPr>
      <w:r w:rsidRPr="00660F05">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1055E" w:rsidRPr="00660F05" w:rsidRDefault="00D1055E" w:rsidP="00D1055E">
      <w:pPr>
        <w:tabs>
          <w:tab w:val="left" w:pos="142"/>
          <w:tab w:val="left" w:pos="284"/>
        </w:tabs>
        <w:ind w:firstLine="709"/>
        <w:jc w:val="both"/>
      </w:pPr>
      <w:r w:rsidRPr="00660F05">
        <w:t>2) текст в заявлении не поддается прочтению;</w:t>
      </w:r>
    </w:p>
    <w:p w:rsidR="00480567" w:rsidRPr="00660F05" w:rsidRDefault="00D1055E" w:rsidP="00480567">
      <w:pPr>
        <w:tabs>
          <w:tab w:val="left" w:pos="142"/>
          <w:tab w:val="left" w:pos="284"/>
        </w:tabs>
        <w:ind w:firstLine="709"/>
        <w:jc w:val="both"/>
      </w:pPr>
      <w:r w:rsidRPr="00660F05">
        <w:t>3) заявление подписано не уполномоченным лицом.</w:t>
      </w:r>
    </w:p>
    <w:p w:rsidR="00232828" w:rsidRPr="00660F05" w:rsidRDefault="00A34A40"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 xml:space="preserve">2.10. </w:t>
      </w:r>
      <w:r w:rsidR="00232828" w:rsidRPr="00660F0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660F05" w:rsidRDefault="00A34A40"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660F05">
        <w:rPr>
          <w:rFonts w:ascii="Times New Roman" w:hAnsi="Times New Roman" w:cs="Times New Roman"/>
          <w:sz w:val="24"/>
          <w:szCs w:val="24"/>
        </w:rPr>
        <w:t xml:space="preserve"> в многоквартирном доме</w:t>
      </w:r>
      <w:r w:rsidRPr="00660F05">
        <w:rPr>
          <w:rFonts w:ascii="Times New Roman" w:hAnsi="Times New Roman" w:cs="Times New Roman"/>
          <w:sz w:val="24"/>
          <w:szCs w:val="24"/>
        </w:rPr>
        <w:t xml:space="preserve"> являются:</w:t>
      </w:r>
    </w:p>
    <w:p w:rsidR="00A34A40" w:rsidRPr="00660F05" w:rsidRDefault="00FE70C3"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1</w:t>
      </w:r>
      <w:r w:rsidR="00A34A40" w:rsidRPr="00660F05">
        <w:rPr>
          <w:rFonts w:ascii="Times New Roman" w:hAnsi="Times New Roman" w:cs="Times New Roman"/>
          <w:sz w:val="24"/>
          <w:szCs w:val="24"/>
        </w:rPr>
        <w:t>) представление документов в ненадлежащий орган;</w:t>
      </w:r>
    </w:p>
    <w:p w:rsidR="00867739" w:rsidRPr="00660F05" w:rsidRDefault="00FE70C3" w:rsidP="00480567">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w:t>
      </w:r>
      <w:r w:rsidR="00A34A40" w:rsidRPr="00660F05">
        <w:rPr>
          <w:rFonts w:ascii="Times New Roman" w:hAnsi="Times New Roman" w:cs="Times New Roman"/>
          <w:sz w:val="24"/>
          <w:szCs w:val="24"/>
        </w:rPr>
        <w:t xml:space="preserve">) </w:t>
      </w:r>
      <w:r w:rsidR="00480567" w:rsidRPr="00660F05">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003A7E6C" w:rsidRPr="00660F05">
        <w:rPr>
          <w:rFonts w:ascii="Times New Roman" w:hAnsi="Times New Roman" w:cs="Times New Roman"/>
          <w:sz w:val="24"/>
          <w:szCs w:val="24"/>
        </w:rPr>
        <w:t>;</w:t>
      </w:r>
    </w:p>
    <w:p w:rsidR="00280B28" w:rsidRPr="00660F05" w:rsidRDefault="00AB5468" w:rsidP="003A7E6C">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3</w:t>
      </w:r>
      <w:r w:rsidR="00280B28" w:rsidRPr="00660F05">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173A66" w:rsidRPr="00660F05" w:rsidRDefault="00173A66"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2.11. Муниципальная услуга предоставляется бесплатно.</w:t>
      </w:r>
    </w:p>
    <w:p w:rsidR="00173A66" w:rsidRPr="00660F05" w:rsidRDefault="00173A66"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660F05" w:rsidRDefault="004C47B0" w:rsidP="004C47B0">
      <w:pPr>
        <w:pStyle w:val="a3"/>
        <w:widowControl w:val="0"/>
        <w:tabs>
          <w:tab w:val="left" w:pos="142"/>
          <w:tab w:val="left" w:pos="284"/>
        </w:tabs>
        <w:ind w:firstLine="709"/>
        <w:jc w:val="both"/>
        <w:rPr>
          <w:sz w:val="24"/>
        </w:rPr>
      </w:pPr>
      <w:r w:rsidRPr="00660F05">
        <w:rPr>
          <w:sz w:val="24"/>
        </w:rPr>
        <w:t>2.13. Срок регистрации запроса заявителя о предоставлении муниципальной услуги составляет в администрации:</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личном обращении – </w:t>
      </w:r>
      <w:r w:rsidR="00A17E7E" w:rsidRPr="00660F05">
        <w:rPr>
          <w:sz w:val="24"/>
        </w:rPr>
        <w:t>1</w:t>
      </w:r>
      <w:r w:rsidRPr="00660F05">
        <w:rPr>
          <w:sz w:val="24"/>
        </w:rPr>
        <w:t xml:space="preserve"> рабочи</w:t>
      </w:r>
      <w:r w:rsidR="00A17E7E" w:rsidRPr="00660F05">
        <w:rPr>
          <w:sz w:val="24"/>
        </w:rPr>
        <w:t>й</w:t>
      </w:r>
      <w:r w:rsidRPr="00660F05">
        <w:rPr>
          <w:sz w:val="24"/>
        </w:rPr>
        <w:t xml:space="preserve"> </w:t>
      </w:r>
      <w:r w:rsidR="00A17E7E" w:rsidRPr="00660F05">
        <w:rPr>
          <w:sz w:val="24"/>
        </w:rPr>
        <w:t xml:space="preserve">день </w:t>
      </w:r>
      <w:r w:rsidRPr="00660F05">
        <w:rPr>
          <w:sz w:val="24"/>
        </w:rPr>
        <w:t>с даты поступления;</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почтовой связью в администрацию - </w:t>
      </w:r>
      <w:r w:rsidR="00A17E7E" w:rsidRPr="00660F05">
        <w:rPr>
          <w:sz w:val="24"/>
        </w:rPr>
        <w:t>1 рабочий день</w:t>
      </w:r>
      <w:r w:rsidRPr="00660F05">
        <w:rPr>
          <w:sz w:val="24"/>
        </w:rPr>
        <w:t xml:space="preserve"> с даты поступления;</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на бумажном носителе из МФЦ в администрацию – </w:t>
      </w:r>
      <w:r w:rsidR="00A17E7E" w:rsidRPr="00660F05">
        <w:rPr>
          <w:sz w:val="24"/>
        </w:rPr>
        <w:t>1 рабочий день</w:t>
      </w:r>
      <w:r w:rsidRPr="00660F05">
        <w:rPr>
          <w:sz w:val="24"/>
        </w:rPr>
        <w:t xml:space="preserve"> с даты поступления документов из ГБУ ЛО «МФЦ» в  администрацию;</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в форме электронного документа посредством ЕПГУ или </w:t>
      </w:r>
      <w:r w:rsidRPr="00660F05">
        <w:rPr>
          <w:sz w:val="24"/>
        </w:rPr>
        <w:lastRenderedPageBreak/>
        <w:t xml:space="preserve">ПГУ ЛО (при наличии технической возможности) – </w:t>
      </w:r>
      <w:r w:rsidR="00A17E7E" w:rsidRPr="00660F05">
        <w:rPr>
          <w:sz w:val="24"/>
        </w:rPr>
        <w:t>1 рабочий день с даты поступления.</w:t>
      </w:r>
    </w:p>
    <w:p w:rsidR="00B85767" w:rsidRPr="00660F05" w:rsidRDefault="00B85767" w:rsidP="00B85767">
      <w:pPr>
        <w:pStyle w:val="a3"/>
        <w:widowControl w:val="0"/>
        <w:tabs>
          <w:tab w:val="left" w:pos="142"/>
          <w:tab w:val="left" w:pos="284"/>
        </w:tabs>
        <w:ind w:firstLine="709"/>
        <w:jc w:val="both"/>
        <w:rPr>
          <w:sz w:val="24"/>
        </w:rPr>
      </w:pPr>
      <w:r w:rsidRPr="00660F0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660F05" w:rsidRDefault="00B85767" w:rsidP="00B85767">
      <w:pPr>
        <w:widowControl w:val="0"/>
        <w:tabs>
          <w:tab w:val="left" w:pos="142"/>
          <w:tab w:val="left" w:pos="284"/>
        </w:tabs>
        <w:ind w:firstLine="709"/>
        <w:jc w:val="both"/>
      </w:pPr>
      <w:r w:rsidRPr="00660F05">
        <w:t xml:space="preserve">2.14.1. Предоставление муниципальной услуги осуществляется </w:t>
      </w:r>
      <w:r w:rsidR="00660F05">
        <w:t>в</w:t>
      </w:r>
      <w:r w:rsidRPr="00660F05">
        <w:t xml:space="preserve"> специально выделенных для этих целей помещениях администрации или в МФЦ.</w:t>
      </w:r>
    </w:p>
    <w:p w:rsidR="00B85767" w:rsidRPr="00660F05" w:rsidRDefault="00B85767" w:rsidP="00B85767">
      <w:pPr>
        <w:widowControl w:val="0"/>
        <w:tabs>
          <w:tab w:val="left" w:pos="142"/>
          <w:tab w:val="left" w:pos="284"/>
        </w:tabs>
        <w:ind w:firstLine="709"/>
        <w:jc w:val="both"/>
      </w:pPr>
      <w:r w:rsidRPr="00660F0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660F05" w:rsidRDefault="00B85767" w:rsidP="00B85767">
      <w:pPr>
        <w:widowControl w:val="0"/>
        <w:tabs>
          <w:tab w:val="left" w:pos="142"/>
          <w:tab w:val="left" w:pos="284"/>
        </w:tabs>
        <w:ind w:firstLine="709"/>
        <w:jc w:val="both"/>
      </w:pPr>
      <w:r w:rsidRPr="00660F0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660F05" w:rsidRDefault="00B85767" w:rsidP="00B85767">
      <w:pPr>
        <w:widowControl w:val="0"/>
        <w:tabs>
          <w:tab w:val="left" w:pos="142"/>
          <w:tab w:val="left" w:pos="284"/>
        </w:tabs>
        <w:ind w:firstLine="709"/>
        <w:jc w:val="both"/>
      </w:pPr>
      <w:r w:rsidRPr="00660F0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660F05" w:rsidRDefault="00B85767" w:rsidP="00B85767">
      <w:pPr>
        <w:widowControl w:val="0"/>
        <w:tabs>
          <w:tab w:val="left" w:pos="142"/>
          <w:tab w:val="left" w:pos="284"/>
        </w:tabs>
        <w:ind w:firstLine="709"/>
        <w:jc w:val="both"/>
      </w:pPr>
      <w:r w:rsidRPr="00660F05">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660F05" w:rsidRDefault="00B85767" w:rsidP="00B85767">
      <w:pPr>
        <w:widowControl w:val="0"/>
        <w:tabs>
          <w:tab w:val="left" w:pos="142"/>
          <w:tab w:val="left" w:pos="284"/>
        </w:tabs>
        <w:ind w:firstLine="709"/>
        <w:jc w:val="both"/>
      </w:pPr>
      <w:r w:rsidRPr="00660F05">
        <w:t>2.14.6. В помещении организуется бесплатный туалет для посетителей, в том числе туалет, предназначенный для инвалидов.</w:t>
      </w:r>
    </w:p>
    <w:p w:rsidR="00B85767" w:rsidRPr="00660F05" w:rsidRDefault="00B85767" w:rsidP="00B85767">
      <w:pPr>
        <w:widowControl w:val="0"/>
        <w:tabs>
          <w:tab w:val="left" w:pos="142"/>
          <w:tab w:val="left" w:pos="284"/>
        </w:tabs>
        <w:ind w:firstLine="709"/>
        <w:jc w:val="both"/>
      </w:pPr>
      <w:r w:rsidRPr="00660F05">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85767" w:rsidRPr="00660F05" w:rsidRDefault="00B85767" w:rsidP="00B85767">
      <w:pPr>
        <w:widowControl w:val="0"/>
        <w:tabs>
          <w:tab w:val="left" w:pos="142"/>
          <w:tab w:val="left" w:pos="284"/>
        </w:tabs>
        <w:ind w:firstLine="709"/>
        <w:jc w:val="both"/>
      </w:pPr>
      <w:r w:rsidRPr="00660F0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660F05" w:rsidRDefault="00B85767" w:rsidP="00B85767">
      <w:pPr>
        <w:widowControl w:val="0"/>
        <w:tabs>
          <w:tab w:val="left" w:pos="142"/>
          <w:tab w:val="left" w:pos="284"/>
        </w:tabs>
        <w:ind w:firstLine="709"/>
        <w:jc w:val="both"/>
      </w:pPr>
      <w:r w:rsidRPr="00660F0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F05">
        <w:t>сурдопереводчика</w:t>
      </w:r>
      <w:proofErr w:type="spellEnd"/>
      <w:r w:rsidRPr="00660F05">
        <w:t xml:space="preserve"> и </w:t>
      </w:r>
      <w:proofErr w:type="spellStart"/>
      <w:r w:rsidRPr="00660F05">
        <w:t>тифлосурдопереводчика</w:t>
      </w:r>
      <w:proofErr w:type="spellEnd"/>
      <w:r w:rsidRPr="00660F05">
        <w:t>.</w:t>
      </w:r>
    </w:p>
    <w:p w:rsidR="00B85767" w:rsidRPr="00660F05" w:rsidRDefault="00B85767" w:rsidP="00B85767">
      <w:pPr>
        <w:widowControl w:val="0"/>
        <w:tabs>
          <w:tab w:val="left" w:pos="142"/>
          <w:tab w:val="left" w:pos="284"/>
        </w:tabs>
        <w:ind w:firstLine="709"/>
        <w:jc w:val="both"/>
      </w:pPr>
      <w:r w:rsidRPr="00660F0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660F05" w:rsidRDefault="00B85767" w:rsidP="00B85767">
      <w:pPr>
        <w:widowControl w:val="0"/>
        <w:tabs>
          <w:tab w:val="left" w:pos="142"/>
          <w:tab w:val="left" w:pos="284"/>
        </w:tabs>
        <w:ind w:firstLine="709"/>
        <w:jc w:val="both"/>
      </w:pPr>
      <w:r w:rsidRPr="00660F0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660F05" w:rsidRDefault="00B85767" w:rsidP="00B85767">
      <w:pPr>
        <w:widowControl w:val="0"/>
        <w:tabs>
          <w:tab w:val="left" w:pos="142"/>
          <w:tab w:val="left" w:pos="284"/>
        </w:tabs>
        <w:ind w:firstLine="709"/>
        <w:jc w:val="both"/>
      </w:pPr>
      <w:r w:rsidRPr="00660F05">
        <w:t xml:space="preserve">2.14.12. Помещения приема и выдачи документов должны предусматривать места для ожидания, информирования и приема заявителей. </w:t>
      </w:r>
    </w:p>
    <w:p w:rsidR="00B85767" w:rsidRPr="00660F05" w:rsidRDefault="00B85767" w:rsidP="00B85767">
      <w:pPr>
        <w:widowControl w:val="0"/>
        <w:tabs>
          <w:tab w:val="left" w:pos="142"/>
          <w:tab w:val="left" w:pos="284"/>
        </w:tabs>
        <w:ind w:firstLine="709"/>
        <w:jc w:val="both"/>
      </w:pPr>
      <w:r w:rsidRPr="00660F0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660F05" w:rsidRDefault="00B85767" w:rsidP="00B85767">
      <w:pPr>
        <w:widowControl w:val="0"/>
        <w:tabs>
          <w:tab w:val="left" w:pos="142"/>
          <w:tab w:val="left" w:pos="284"/>
        </w:tabs>
        <w:ind w:firstLine="709"/>
        <w:jc w:val="both"/>
      </w:pPr>
      <w:r w:rsidRPr="00660F0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660F05" w:rsidRDefault="00B85767" w:rsidP="00B85767">
      <w:pPr>
        <w:widowControl w:val="0"/>
        <w:tabs>
          <w:tab w:val="left" w:pos="142"/>
          <w:tab w:val="left" w:pos="284"/>
        </w:tabs>
        <w:ind w:firstLine="709"/>
        <w:jc w:val="both"/>
      </w:pPr>
      <w:r w:rsidRPr="00660F05">
        <w:t>2.15. Показатели доступности и качества муниципальной услуги.</w:t>
      </w:r>
    </w:p>
    <w:p w:rsidR="00B85767" w:rsidRPr="00660F05" w:rsidRDefault="00B85767" w:rsidP="00B85767">
      <w:pPr>
        <w:widowControl w:val="0"/>
        <w:tabs>
          <w:tab w:val="left" w:pos="142"/>
          <w:tab w:val="left" w:pos="284"/>
        </w:tabs>
        <w:ind w:firstLine="709"/>
        <w:jc w:val="both"/>
      </w:pPr>
      <w:r w:rsidRPr="00660F05">
        <w:t>2.15.1. Показатели доступности муниципальной услуги (общие, применимые в отношении всех заявителей):</w:t>
      </w:r>
    </w:p>
    <w:p w:rsidR="00B85767" w:rsidRPr="00660F05" w:rsidRDefault="00B85767" w:rsidP="00B85767">
      <w:pPr>
        <w:widowControl w:val="0"/>
        <w:ind w:firstLine="709"/>
        <w:jc w:val="both"/>
      </w:pPr>
      <w:r w:rsidRPr="00660F05">
        <w:lastRenderedPageBreak/>
        <w:t>1) транспортная доступность к месту предоставления муниципальной услуги;</w:t>
      </w:r>
    </w:p>
    <w:p w:rsidR="00B85767" w:rsidRPr="00660F05" w:rsidRDefault="00B85767" w:rsidP="00B85767">
      <w:pPr>
        <w:widowControl w:val="0"/>
        <w:ind w:firstLine="709"/>
        <w:jc w:val="both"/>
      </w:pPr>
      <w:r w:rsidRPr="00660F05">
        <w:t>2) наличие указателей, обеспечивающих беспрепятственный доступ к помещениям, в которых предоставляется услуга;</w:t>
      </w:r>
    </w:p>
    <w:p w:rsidR="00B85767" w:rsidRPr="00660F05" w:rsidRDefault="00B85767" w:rsidP="00B85767">
      <w:pPr>
        <w:widowControl w:val="0"/>
        <w:ind w:firstLine="709"/>
        <w:jc w:val="both"/>
      </w:pPr>
      <w:r w:rsidRPr="00660F05">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B85767" w:rsidRPr="00660F05" w:rsidRDefault="00B85767" w:rsidP="00B85767">
      <w:pPr>
        <w:widowControl w:val="0"/>
        <w:ind w:firstLine="709"/>
        <w:jc w:val="both"/>
      </w:pPr>
      <w:r w:rsidRPr="00660F05">
        <w:t>4) предоставление муниципальной услуги любым доступным способом, предусмотренным действующим законодательством;</w:t>
      </w:r>
    </w:p>
    <w:p w:rsidR="00B85767" w:rsidRPr="00660F05" w:rsidRDefault="00B85767" w:rsidP="00B85767">
      <w:pPr>
        <w:widowControl w:val="0"/>
        <w:ind w:firstLine="709"/>
        <w:jc w:val="both"/>
      </w:pPr>
      <w:r w:rsidRPr="00660F0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C1DF1" w:rsidRPr="00660F05" w:rsidRDefault="00B85767" w:rsidP="005C1DF1">
      <w:pPr>
        <w:widowControl w:val="0"/>
        <w:tabs>
          <w:tab w:val="left" w:pos="3261"/>
        </w:tabs>
        <w:ind w:firstLine="709"/>
        <w:jc w:val="both"/>
      </w:pPr>
      <w:r w:rsidRPr="00660F05">
        <w:t xml:space="preserve">2.15.2. </w:t>
      </w:r>
      <w:r w:rsidR="005C1DF1" w:rsidRPr="00660F05">
        <w:t>Показатели доступности муниципальной услуги (специальные, применимые в отношении инвалидов):</w:t>
      </w:r>
    </w:p>
    <w:p w:rsidR="005C1DF1" w:rsidRPr="00660F05" w:rsidRDefault="005C1DF1" w:rsidP="005C1DF1">
      <w:pPr>
        <w:widowControl w:val="0"/>
        <w:tabs>
          <w:tab w:val="left" w:pos="3261"/>
        </w:tabs>
        <w:ind w:firstLine="709"/>
        <w:jc w:val="both"/>
      </w:pPr>
      <w:r w:rsidRPr="00660F05">
        <w:t>1) наличие инфраструктуры, указанной в пункте 2.14;</w:t>
      </w:r>
    </w:p>
    <w:p w:rsidR="005C1DF1" w:rsidRPr="00660F05" w:rsidRDefault="005C1DF1" w:rsidP="005C1DF1">
      <w:pPr>
        <w:widowControl w:val="0"/>
        <w:tabs>
          <w:tab w:val="left" w:pos="3261"/>
        </w:tabs>
        <w:ind w:firstLine="709"/>
        <w:jc w:val="both"/>
      </w:pPr>
      <w:r w:rsidRPr="00660F05">
        <w:t>2) исполнение требований доступности услуг для инвалидов;</w:t>
      </w:r>
    </w:p>
    <w:p w:rsidR="00B85767" w:rsidRPr="00660F05" w:rsidRDefault="005C1DF1" w:rsidP="005C1DF1">
      <w:pPr>
        <w:widowControl w:val="0"/>
        <w:tabs>
          <w:tab w:val="left" w:pos="3261"/>
        </w:tabs>
        <w:ind w:firstLine="709"/>
        <w:jc w:val="both"/>
      </w:pPr>
      <w:r w:rsidRPr="00660F05">
        <w:t>3) обеспечение беспрепятственного доступа инвалидов к помещениям, в которых предоставляется муниципальная услуга.</w:t>
      </w:r>
    </w:p>
    <w:p w:rsidR="00B85767" w:rsidRPr="00660F05" w:rsidRDefault="00B85767" w:rsidP="00B85767">
      <w:pPr>
        <w:widowControl w:val="0"/>
        <w:ind w:firstLine="709"/>
        <w:jc w:val="both"/>
      </w:pPr>
      <w:r w:rsidRPr="00660F05">
        <w:t>2.15.3. Показатели качества муниципальной услуги:</w:t>
      </w:r>
    </w:p>
    <w:p w:rsidR="00B85767" w:rsidRPr="00660F05" w:rsidRDefault="00B85767" w:rsidP="00B85767">
      <w:pPr>
        <w:widowControl w:val="0"/>
        <w:ind w:firstLine="709"/>
        <w:jc w:val="both"/>
      </w:pPr>
      <w:r w:rsidRPr="00660F05">
        <w:t>1) соблюдение срока предоставления муниципальной услуги;</w:t>
      </w:r>
    </w:p>
    <w:p w:rsidR="00B85767" w:rsidRPr="00660F05" w:rsidRDefault="00B85767" w:rsidP="00B85767">
      <w:pPr>
        <w:widowControl w:val="0"/>
        <w:ind w:firstLine="709"/>
        <w:jc w:val="both"/>
      </w:pPr>
      <w:r w:rsidRPr="00660F05">
        <w:t xml:space="preserve">2) соблюдение времени ожидания в очереди при подаче запроса и получении результата; </w:t>
      </w:r>
    </w:p>
    <w:p w:rsidR="00B85767" w:rsidRPr="00660F05" w:rsidRDefault="00B85767" w:rsidP="00B85767">
      <w:pPr>
        <w:widowControl w:val="0"/>
        <w:ind w:firstLine="709"/>
        <w:jc w:val="both"/>
      </w:pPr>
      <w:r w:rsidRPr="00660F05">
        <w:t xml:space="preserve">3) осуществление не более одного обращения заявителя к должностным лицам администрации  или работникам МФЦ при подаче документов на получение </w:t>
      </w:r>
      <w:r w:rsidR="00A11CAC" w:rsidRPr="00660F05">
        <w:t>муниципаль</w:t>
      </w:r>
      <w:r w:rsidRPr="00660F05">
        <w:t xml:space="preserve">ной услуги и не более одного обращения при получении результата в </w:t>
      </w:r>
      <w:proofErr w:type="spellStart"/>
      <w:r w:rsidRPr="00660F05">
        <w:t>администрацииили</w:t>
      </w:r>
      <w:proofErr w:type="spellEnd"/>
      <w:r w:rsidRPr="00660F05">
        <w:t xml:space="preserve"> в МФЦ;</w:t>
      </w:r>
    </w:p>
    <w:p w:rsidR="00B85767" w:rsidRPr="00660F05" w:rsidRDefault="00B85767" w:rsidP="00B85767">
      <w:pPr>
        <w:widowControl w:val="0"/>
        <w:ind w:firstLine="709"/>
        <w:jc w:val="both"/>
      </w:pPr>
      <w:r w:rsidRPr="00660F05">
        <w:t>4) отсутствие жалоб на действия или бездействия должностных лиц администрации, поданных в установленном порядке.</w:t>
      </w:r>
    </w:p>
    <w:p w:rsidR="00B85767" w:rsidRPr="00660F05" w:rsidRDefault="00B85767" w:rsidP="00B85767">
      <w:pPr>
        <w:widowControl w:val="0"/>
        <w:ind w:firstLine="709"/>
        <w:jc w:val="both"/>
      </w:pPr>
      <w:r w:rsidRPr="00660F05">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 xml:space="preserve">2.16. Перечисление услуг, которые являются необходимыми и обязательными для предоставления муниципальной услуги. </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2.17.2. Предоставление муниципальной услуги в электронном виде осуществляется при технической реализации услуги посредством ПГУ ЛО и/или ЕПГУ.</w:t>
      </w:r>
    </w:p>
    <w:p w:rsidR="00B85767" w:rsidRPr="00660F05" w:rsidRDefault="00B85767" w:rsidP="00B85767">
      <w:pPr>
        <w:pStyle w:val="a3"/>
        <w:rPr>
          <w:b/>
          <w:sz w:val="24"/>
        </w:rPr>
      </w:pPr>
    </w:p>
    <w:p w:rsidR="00B85767" w:rsidRPr="00660F05"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660F05">
        <w:rPr>
          <w:b/>
          <w:bCs/>
        </w:rPr>
        <w:t>3. Состав, последовательность и сроки выполнения административных</w:t>
      </w:r>
      <w:r w:rsidRPr="00660F05">
        <w:rPr>
          <w:b/>
          <w:bCs/>
        </w:rPr>
        <w:br/>
        <w:t>процедур, требования к порядку их выполнения</w:t>
      </w:r>
    </w:p>
    <w:p w:rsidR="00CD1505" w:rsidRPr="00660F05" w:rsidRDefault="00CD1505" w:rsidP="00B85767">
      <w:pPr>
        <w:widowControl w:val="0"/>
        <w:tabs>
          <w:tab w:val="left" w:pos="142"/>
          <w:tab w:val="left" w:pos="284"/>
        </w:tabs>
        <w:autoSpaceDE w:val="0"/>
        <w:autoSpaceDN w:val="0"/>
        <w:adjustRightInd w:val="0"/>
        <w:spacing w:before="108" w:after="108"/>
        <w:ind w:firstLine="709"/>
        <w:jc w:val="center"/>
        <w:outlineLvl w:val="0"/>
        <w:rPr>
          <w:b/>
          <w:bCs/>
        </w:rPr>
      </w:pPr>
    </w:p>
    <w:p w:rsidR="00CD1505" w:rsidRPr="00660F05" w:rsidRDefault="00CD1505" w:rsidP="00CD1505">
      <w:pPr>
        <w:pStyle w:val="a3"/>
        <w:widowControl w:val="0"/>
        <w:ind w:firstLine="709"/>
        <w:jc w:val="both"/>
        <w:rPr>
          <w:sz w:val="24"/>
        </w:rPr>
      </w:pPr>
      <w:r w:rsidRPr="00660F05">
        <w:rPr>
          <w:sz w:val="24"/>
        </w:rPr>
        <w:t xml:space="preserve">3.1. Предоставление муниципальной услуги регламентирует порядок </w:t>
      </w:r>
      <w:r w:rsidR="00054FC2" w:rsidRPr="00660F05">
        <w:rPr>
          <w:sz w:val="24"/>
        </w:rPr>
        <w:t xml:space="preserve">приема в эксплуатацию после переустройства и (или) перепланировки </w:t>
      </w:r>
      <w:r w:rsidR="00AB5468" w:rsidRPr="00660F05">
        <w:rPr>
          <w:sz w:val="24"/>
        </w:rPr>
        <w:t>помещения в многоквартирном доме</w:t>
      </w:r>
      <w:r w:rsidR="00054FC2" w:rsidRPr="00660F05">
        <w:rPr>
          <w:sz w:val="24"/>
        </w:rPr>
        <w:t xml:space="preserve"> и </w:t>
      </w:r>
      <w:r w:rsidRPr="00660F05">
        <w:rPr>
          <w:sz w:val="24"/>
        </w:rPr>
        <w:t>включает в себя следующие административные процедуры:</w:t>
      </w:r>
    </w:p>
    <w:p w:rsidR="00CD1505" w:rsidRPr="00660F05" w:rsidRDefault="00CD1505" w:rsidP="00CD1505">
      <w:pPr>
        <w:pStyle w:val="a3"/>
        <w:widowControl w:val="0"/>
        <w:ind w:firstLine="709"/>
        <w:jc w:val="both"/>
        <w:rPr>
          <w:sz w:val="24"/>
        </w:rPr>
      </w:pPr>
      <w:r w:rsidRPr="00660F05">
        <w:rPr>
          <w:sz w:val="24"/>
        </w:rPr>
        <w:t xml:space="preserve">- прием документов, необходимых для оказания муниципальной услуги – </w:t>
      </w:r>
      <w:r w:rsidR="00A17E7E" w:rsidRPr="00660F05">
        <w:rPr>
          <w:sz w:val="24"/>
        </w:rPr>
        <w:t xml:space="preserve">1 рабочий </w:t>
      </w:r>
      <w:r w:rsidR="00A17E7E" w:rsidRPr="00660F05">
        <w:rPr>
          <w:sz w:val="24"/>
        </w:rPr>
        <w:lastRenderedPageBreak/>
        <w:t>день;</w:t>
      </w:r>
    </w:p>
    <w:p w:rsidR="00CD1505" w:rsidRPr="00660F05" w:rsidRDefault="00CD1505" w:rsidP="00CD1505">
      <w:pPr>
        <w:pStyle w:val="a3"/>
        <w:widowControl w:val="0"/>
        <w:ind w:firstLine="709"/>
        <w:jc w:val="both"/>
        <w:rPr>
          <w:sz w:val="24"/>
        </w:rPr>
      </w:pPr>
      <w:r w:rsidRPr="00660F05">
        <w:rPr>
          <w:sz w:val="24"/>
        </w:rPr>
        <w:t>- рассмотрение заявления об оказании муниципальной услуги – 15 рабочих дней;</w:t>
      </w:r>
    </w:p>
    <w:p w:rsidR="00CD1505" w:rsidRPr="00660F05" w:rsidRDefault="00CD1505" w:rsidP="00941BD6">
      <w:pPr>
        <w:pStyle w:val="a3"/>
        <w:widowControl w:val="0"/>
        <w:ind w:firstLine="709"/>
        <w:jc w:val="both"/>
        <w:rPr>
          <w:sz w:val="24"/>
        </w:rPr>
      </w:pPr>
      <w:r w:rsidRPr="00660F05">
        <w:rPr>
          <w:sz w:val="24"/>
        </w:rPr>
        <w:t xml:space="preserve">- издание </w:t>
      </w:r>
      <w:r w:rsidR="00054FC2" w:rsidRPr="00660F05">
        <w:rPr>
          <w:sz w:val="24"/>
        </w:rPr>
        <w:t xml:space="preserve">акта </w:t>
      </w:r>
      <w:r w:rsidR="00C97354" w:rsidRPr="00660F05">
        <w:rPr>
          <w:sz w:val="24"/>
        </w:rPr>
        <w:t xml:space="preserve">Комиссии о завершении (отказе в подтверждении завершения) переустройства и (или) перепланировки </w:t>
      </w:r>
      <w:r w:rsidR="00AB5468" w:rsidRPr="00660F05">
        <w:rPr>
          <w:sz w:val="24"/>
        </w:rPr>
        <w:t>помещения в многоквартирном доме</w:t>
      </w:r>
      <w:r w:rsidR="00AB5468" w:rsidRPr="00660F05" w:rsidDel="00AB5468">
        <w:rPr>
          <w:sz w:val="24"/>
        </w:rPr>
        <w:t xml:space="preserve"> </w:t>
      </w:r>
      <w:r w:rsidRPr="00660F05">
        <w:rPr>
          <w:sz w:val="24"/>
        </w:rPr>
        <w:t>– 2 рабочих дня;</w:t>
      </w:r>
    </w:p>
    <w:p w:rsidR="00CD1505" w:rsidRPr="00660F05" w:rsidRDefault="00CD1505" w:rsidP="00CD1505">
      <w:pPr>
        <w:pStyle w:val="a3"/>
        <w:widowControl w:val="0"/>
        <w:ind w:firstLine="709"/>
        <w:jc w:val="both"/>
        <w:rPr>
          <w:sz w:val="24"/>
        </w:rPr>
      </w:pPr>
      <w:r w:rsidRPr="00660F05">
        <w:rPr>
          <w:sz w:val="24"/>
        </w:rPr>
        <w:t xml:space="preserve">- </w:t>
      </w:r>
      <w:r w:rsidR="00115C4E" w:rsidRPr="00660F05">
        <w:rPr>
          <w:sz w:val="24"/>
        </w:rPr>
        <w:t>направление</w:t>
      </w:r>
      <w:r w:rsidR="00C97354" w:rsidRPr="00660F05">
        <w:rPr>
          <w:sz w:val="24"/>
        </w:rPr>
        <w:t xml:space="preserve"> акта комиссии о завершении (отказе в подтверждении завершения) переустройства и (или) перепланировки </w:t>
      </w:r>
      <w:r w:rsidR="00AB5468" w:rsidRPr="00660F05">
        <w:rPr>
          <w:sz w:val="24"/>
        </w:rPr>
        <w:t>помещения в многоквартирном доме</w:t>
      </w:r>
      <w:r w:rsidR="00AB5468" w:rsidRPr="00660F05" w:rsidDel="00AB5468">
        <w:rPr>
          <w:sz w:val="24"/>
        </w:rPr>
        <w:t xml:space="preserve"> </w:t>
      </w:r>
      <w:r w:rsidRPr="00660F05">
        <w:rPr>
          <w:sz w:val="24"/>
        </w:rPr>
        <w:t>– 1 рабочий день.</w:t>
      </w:r>
    </w:p>
    <w:p w:rsidR="00CD1505" w:rsidRPr="00660F05" w:rsidRDefault="00CD1505" w:rsidP="00CD1505">
      <w:pPr>
        <w:widowControl w:val="0"/>
        <w:ind w:firstLine="709"/>
        <w:jc w:val="both"/>
      </w:pPr>
      <w:r w:rsidRPr="00660F05">
        <w:t xml:space="preserve">Последовательность административных действий (процедур) </w:t>
      </w:r>
      <w:r w:rsidR="00941BD6" w:rsidRPr="00660F05">
        <w:br/>
      </w:r>
      <w:r w:rsidRPr="00660F05">
        <w:t xml:space="preserve">по предоставлению муниципальной услуги отражена в блок – схеме, представленной в приложении № </w:t>
      </w:r>
      <w:r w:rsidR="002D633F" w:rsidRPr="00660F05">
        <w:t>3</w:t>
      </w:r>
      <w:r w:rsidRPr="00660F05">
        <w:t xml:space="preserve"> к настоящему Административному регламенту.</w:t>
      </w:r>
    </w:p>
    <w:p w:rsidR="00941BD6" w:rsidRPr="00660F05" w:rsidRDefault="00941BD6" w:rsidP="00941BD6">
      <w:pPr>
        <w:pStyle w:val="a3"/>
        <w:widowControl w:val="0"/>
        <w:ind w:firstLine="709"/>
        <w:jc w:val="both"/>
        <w:rPr>
          <w:sz w:val="24"/>
        </w:rPr>
      </w:pPr>
      <w:r w:rsidRPr="00660F05">
        <w:rPr>
          <w:sz w:val="24"/>
        </w:rPr>
        <w:t>3.1.2. Прием документов, необходимых для оказания муниципальной услуги.</w:t>
      </w:r>
    </w:p>
    <w:p w:rsidR="00941BD6" w:rsidRPr="00660F05" w:rsidRDefault="00941BD6" w:rsidP="00941BD6">
      <w:pPr>
        <w:pStyle w:val="a3"/>
        <w:widowControl w:val="0"/>
        <w:ind w:firstLine="709"/>
        <w:jc w:val="both"/>
        <w:rPr>
          <w:sz w:val="24"/>
        </w:rPr>
      </w:pPr>
      <w:r w:rsidRPr="00660F05">
        <w:rPr>
          <w:sz w:val="24"/>
        </w:rPr>
        <w:t xml:space="preserve">3.1.2.1. </w:t>
      </w:r>
      <w:r w:rsidR="00115C4E" w:rsidRPr="00660F05">
        <w:rPr>
          <w:sz w:val="24"/>
        </w:rPr>
        <w:t>Основание для начала административной процедуры: п</w:t>
      </w:r>
      <w:r w:rsidRPr="00660F05">
        <w:rPr>
          <w:sz w:val="24"/>
        </w:rPr>
        <w:t>оступление в администрацию заявления и документов, перечисленных в пункте 2.6 настоящего административного регламента.</w:t>
      </w:r>
    </w:p>
    <w:p w:rsidR="00AB5468" w:rsidRPr="00660F05" w:rsidRDefault="00941BD6" w:rsidP="00941BD6">
      <w:pPr>
        <w:pStyle w:val="a3"/>
        <w:widowControl w:val="0"/>
        <w:ind w:firstLine="709"/>
        <w:jc w:val="both"/>
        <w:rPr>
          <w:sz w:val="24"/>
        </w:rPr>
      </w:pPr>
      <w:r w:rsidRPr="00660F05">
        <w:rPr>
          <w:sz w:val="24"/>
        </w:rPr>
        <w:t>3.1.2.2. Содержание административного действия,  продолжительность и (или) максимальный срок его выполнения</w:t>
      </w:r>
      <w:r w:rsidR="00AB5468" w:rsidRPr="00660F05">
        <w:rPr>
          <w:sz w:val="24"/>
        </w:rPr>
        <w:t>.</w:t>
      </w:r>
    </w:p>
    <w:p w:rsidR="00941BD6" w:rsidRPr="00660F05" w:rsidRDefault="00AB5468" w:rsidP="00941BD6">
      <w:pPr>
        <w:pStyle w:val="a3"/>
        <w:widowControl w:val="0"/>
        <w:ind w:firstLine="709"/>
        <w:jc w:val="both"/>
        <w:rPr>
          <w:sz w:val="24"/>
        </w:rPr>
      </w:pPr>
      <w:r w:rsidRPr="00660F05">
        <w:rPr>
          <w:sz w:val="24"/>
        </w:rPr>
        <w:t>Д</w:t>
      </w:r>
      <w:r w:rsidR="00941BD6" w:rsidRPr="00660F05">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660F05">
        <w:rPr>
          <w:sz w:val="24"/>
        </w:rPr>
        <w:t xml:space="preserve">и </w:t>
      </w:r>
      <w:r w:rsidR="00941BD6" w:rsidRPr="00660F05">
        <w:rPr>
          <w:sz w:val="24"/>
        </w:rPr>
        <w:t>регистрирует их в соответствии с правилами делопроизводства, установленными в администрации</w:t>
      </w:r>
      <w:r w:rsidR="00B113BA" w:rsidRPr="00660F05">
        <w:rPr>
          <w:sz w:val="24"/>
        </w:rPr>
        <w:t>, не позднее 1 рабочего дня со дня поступления.</w:t>
      </w:r>
    </w:p>
    <w:p w:rsidR="00107EA0" w:rsidRPr="00660F05" w:rsidRDefault="00107EA0" w:rsidP="00107EA0">
      <w:pPr>
        <w:ind w:firstLine="709"/>
        <w:jc w:val="both"/>
        <w:rPr>
          <w:rFonts w:eastAsia="Calibri"/>
        </w:rPr>
      </w:pPr>
      <w:r w:rsidRPr="00660F05">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07EA0" w:rsidRPr="00660F05" w:rsidRDefault="00107EA0" w:rsidP="00107EA0">
      <w:pPr>
        <w:ind w:firstLine="709"/>
        <w:jc w:val="both"/>
        <w:rPr>
          <w:rFonts w:eastAsia="Calibri"/>
        </w:rPr>
      </w:pPr>
      <w:r w:rsidRPr="00660F0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660F05" w:rsidRDefault="00FD009B" w:rsidP="00107EA0">
      <w:pPr>
        <w:ind w:firstLine="709"/>
        <w:jc w:val="both"/>
        <w:rPr>
          <w:rFonts w:eastAsia="Calibri"/>
        </w:rPr>
      </w:pPr>
      <w:r w:rsidRPr="00660F05">
        <w:t xml:space="preserve">Срок выполнения административной процедуры составляет </w:t>
      </w:r>
      <w:r w:rsidR="00B113BA" w:rsidRPr="00660F05">
        <w:t xml:space="preserve">не более 1 рабочего дня. </w:t>
      </w:r>
    </w:p>
    <w:p w:rsidR="00941BD6" w:rsidRPr="00660F05" w:rsidRDefault="00941BD6" w:rsidP="00941BD6">
      <w:pPr>
        <w:pStyle w:val="a3"/>
        <w:widowControl w:val="0"/>
        <w:ind w:firstLine="709"/>
        <w:jc w:val="both"/>
        <w:rPr>
          <w:sz w:val="24"/>
        </w:rPr>
      </w:pPr>
      <w:bookmarkStart w:id="4" w:name="sub_6001"/>
      <w:r w:rsidRPr="00660F0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941BD6" w:rsidRPr="00660F05" w:rsidRDefault="00941BD6" w:rsidP="00941BD6">
      <w:pPr>
        <w:pStyle w:val="a3"/>
        <w:widowControl w:val="0"/>
        <w:ind w:firstLine="709"/>
        <w:jc w:val="both"/>
        <w:rPr>
          <w:sz w:val="24"/>
        </w:rPr>
      </w:pPr>
      <w:r w:rsidRPr="00660F05">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660F05" w:rsidRDefault="00941BD6" w:rsidP="00941BD6">
      <w:pPr>
        <w:pStyle w:val="a3"/>
        <w:widowControl w:val="0"/>
        <w:ind w:firstLine="709"/>
        <w:jc w:val="both"/>
        <w:rPr>
          <w:sz w:val="24"/>
        </w:rPr>
      </w:pPr>
      <w:r w:rsidRPr="00660F05">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660F05">
        <w:rPr>
          <w:sz w:val="24"/>
        </w:rPr>
        <w:t>муниципальной</w:t>
      </w:r>
      <w:r w:rsidRPr="00660F05">
        <w:rPr>
          <w:sz w:val="24"/>
        </w:rPr>
        <w:t xml:space="preserve"> услуги и прилагаемых к нему документов.</w:t>
      </w:r>
    </w:p>
    <w:p w:rsidR="00BC4DB0" w:rsidRPr="00660F05" w:rsidRDefault="00BC4DB0" w:rsidP="00BC4DB0">
      <w:pPr>
        <w:pStyle w:val="a3"/>
        <w:widowControl w:val="0"/>
        <w:ind w:firstLine="709"/>
        <w:jc w:val="both"/>
        <w:rPr>
          <w:sz w:val="24"/>
        </w:rPr>
      </w:pPr>
      <w:r w:rsidRPr="00660F05">
        <w:rPr>
          <w:sz w:val="24"/>
        </w:rPr>
        <w:t>3.1.3. Рассмотрение заявления об оказании муниципальной услуги.</w:t>
      </w:r>
    </w:p>
    <w:p w:rsidR="00107EA0" w:rsidRPr="00660F05" w:rsidRDefault="00BC4DB0" w:rsidP="00107EA0">
      <w:pPr>
        <w:pStyle w:val="a3"/>
        <w:widowControl w:val="0"/>
        <w:ind w:firstLine="709"/>
        <w:jc w:val="both"/>
        <w:rPr>
          <w:sz w:val="24"/>
        </w:rPr>
      </w:pPr>
      <w:r w:rsidRPr="00660F05">
        <w:rPr>
          <w:sz w:val="24"/>
        </w:rPr>
        <w:t xml:space="preserve">3.1.3.1. Основание для начала административной процедуры: </w:t>
      </w:r>
      <w:r w:rsidR="00107EA0" w:rsidRPr="00660F05">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660F05" w:rsidRDefault="00107EA0" w:rsidP="00BC4DB0">
      <w:pPr>
        <w:widowControl w:val="0"/>
        <w:tabs>
          <w:tab w:val="left" w:pos="142"/>
          <w:tab w:val="left" w:pos="284"/>
        </w:tabs>
        <w:autoSpaceDE w:val="0"/>
        <w:autoSpaceDN w:val="0"/>
        <w:adjustRightInd w:val="0"/>
        <w:ind w:firstLine="709"/>
        <w:jc w:val="both"/>
      </w:pPr>
      <w:r w:rsidRPr="00660F05">
        <w:t>П</w:t>
      </w:r>
      <w:r w:rsidR="00BC4DB0" w:rsidRPr="00660F05">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660F05">
        <w:t>муниципально</w:t>
      </w:r>
      <w:r w:rsidR="00BC4DB0" w:rsidRPr="00660F05">
        <w:t xml:space="preserve">й услуги, а также формирование проекта решения по итогам рассмотрения заявления и документов в течение 15 рабочих дней </w:t>
      </w:r>
      <w:r w:rsidR="00BC141B" w:rsidRPr="00660F05">
        <w:t>с даты регистрации заявления о предоставлении муниципальной услуги и прилагаемых к нему документов.</w:t>
      </w:r>
    </w:p>
    <w:p w:rsidR="00BC141B" w:rsidRPr="00660F05" w:rsidRDefault="00430F7D" w:rsidP="00430F7D">
      <w:pPr>
        <w:widowControl w:val="0"/>
        <w:tabs>
          <w:tab w:val="left" w:pos="142"/>
          <w:tab w:val="left" w:pos="284"/>
        </w:tabs>
        <w:autoSpaceDE w:val="0"/>
        <w:autoSpaceDN w:val="0"/>
        <w:adjustRightInd w:val="0"/>
        <w:ind w:firstLine="709"/>
        <w:jc w:val="both"/>
      </w:pPr>
      <w:r w:rsidRPr="00660F05">
        <w:t xml:space="preserve">Приобщение к заявлению и документам решения о согласовании переустройства и (или) перепланировки </w:t>
      </w:r>
      <w:r w:rsidR="005276A1" w:rsidRPr="00660F05">
        <w:t>помещения в многоквартирном доме</w:t>
      </w:r>
      <w:r w:rsidR="005276A1" w:rsidRPr="00660F05" w:rsidDel="005276A1">
        <w:t xml:space="preserve"> </w:t>
      </w:r>
      <w:r w:rsidRPr="00660F05">
        <w:t xml:space="preserve">в порядке, предусмотренном пунктом 2.7 настоящего административного регламента в течение 15 рабочих дней </w:t>
      </w:r>
      <w:r w:rsidR="00BC141B" w:rsidRPr="00660F05">
        <w:t xml:space="preserve">с даты регистрации заявления о предоставлении муниципальной услуги и прилагаемых к нему </w:t>
      </w:r>
      <w:r w:rsidR="00BC141B" w:rsidRPr="00660F05">
        <w:lastRenderedPageBreak/>
        <w:t>документов.</w:t>
      </w:r>
    </w:p>
    <w:p w:rsidR="00BC141B" w:rsidRPr="00660F05" w:rsidRDefault="00107EA0" w:rsidP="00BC4DB0">
      <w:pPr>
        <w:widowControl w:val="0"/>
        <w:tabs>
          <w:tab w:val="left" w:pos="142"/>
          <w:tab w:val="left" w:pos="284"/>
        </w:tabs>
        <w:autoSpaceDE w:val="0"/>
        <w:autoSpaceDN w:val="0"/>
        <w:adjustRightInd w:val="0"/>
        <w:ind w:firstLine="709"/>
        <w:jc w:val="both"/>
      </w:pPr>
      <w:r w:rsidRPr="00660F05">
        <w:t>О</w:t>
      </w:r>
      <w:r w:rsidR="00023013" w:rsidRPr="00660F05">
        <w:t xml:space="preserve">рганизация и проведение осмотра </w:t>
      </w:r>
      <w:r w:rsidR="0095066C" w:rsidRPr="00660F05">
        <w:t xml:space="preserve">Комиссией переустроенного и (или) перепланированного </w:t>
      </w:r>
      <w:r w:rsidR="005276A1" w:rsidRPr="00660F05">
        <w:t>помещения в многоквартирном доме</w:t>
      </w:r>
      <w:r w:rsidR="005276A1" w:rsidRPr="00660F05" w:rsidDel="005276A1">
        <w:t xml:space="preserve"> </w:t>
      </w:r>
      <w:r w:rsidR="0095066C" w:rsidRPr="00660F05">
        <w:t xml:space="preserve">в течение 15 рабочих дней </w:t>
      </w:r>
      <w:r w:rsidR="00BC141B" w:rsidRPr="00660F05">
        <w:t>с даты регистрации заявления о предоставлении муниципальной услуги и прилагаемых к нему документов.</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3.1.3.3. Лицо, ответственное за выполнение административной процедуры: должностное лицо, ответственное за формирование проекта решения.</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3.1.3.4. Критерий принятия решения: наличие / отсутствие оснований, предусмотренных пунктом 2.10 настоящего административного регламента.</w:t>
      </w:r>
    </w:p>
    <w:p w:rsidR="0083438B" w:rsidRPr="00660F05" w:rsidRDefault="00BC4DB0" w:rsidP="00C97354">
      <w:pPr>
        <w:widowControl w:val="0"/>
        <w:tabs>
          <w:tab w:val="left" w:pos="142"/>
          <w:tab w:val="left" w:pos="284"/>
        </w:tabs>
        <w:autoSpaceDE w:val="0"/>
        <w:autoSpaceDN w:val="0"/>
        <w:adjustRightInd w:val="0"/>
        <w:ind w:firstLine="709"/>
        <w:jc w:val="both"/>
      </w:pPr>
      <w:r w:rsidRPr="00660F05">
        <w:t xml:space="preserve">3.1.3.5. Результат выполнения административной процедуры: подготовка проекта </w:t>
      </w:r>
      <w:r w:rsidR="00B436E3" w:rsidRPr="00660F05">
        <w:t xml:space="preserve">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00B436E3" w:rsidRPr="00660F05">
        <w:t>.</w:t>
      </w:r>
    </w:p>
    <w:p w:rsidR="00C97354" w:rsidRPr="00660F05" w:rsidRDefault="00C97354" w:rsidP="00C97354">
      <w:pPr>
        <w:pStyle w:val="a3"/>
        <w:widowControl w:val="0"/>
        <w:ind w:firstLine="709"/>
        <w:jc w:val="both"/>
        <w:rPr>
          <w:sz w:val="24"/>
        </w:rPr>
      </w:pPr>
      <w:r w:rsidRPr="00660F05">
        <w:rPr>
          <w:sz w:val="24"/>
        </w:rPr>
        <w:t xml:space="preserve">3.1.4. Издание акта Комиссии о завершении (отказе в подтверждении завершения) переустройства и (или) перепланировки </w:t>
      </w:r>
      <w:r w:rsidR="005276A1" w:rsidRPr="00660F05">
        <w:rPr>
          <w:sz w:val="24"/>
        </w:rPr>
        <w:t>помещения в многоквартирном доме</w:t>
      </w:r>
      <w:r w:rsidRPr="00660F05">
        <w:rPr>
          <w:sz w:val="24"/>
        </w:rPr>
        <w:t>.</w:t>
      </w:r>
    </w:p>
    <w:p w:rsidR="00C97354" w:rsidRPr="00660F05" w:rsidRDefault="00C97354" w:rsidP="00C97354">
      <w:pPr>
        <w:pStyle w:val="a3"/>
        <w:widowControl w:val="0"/>
        <w:ind w:firstLine="709"/>
        <w:jc w:val="both"/>
        <w:rPr>
          <w:sz w:val="24"/>
        </w:rPr>
      </w:pPr>
      <w:r w:rsidRPr="00660F05">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660F05" w:rsidRDefault="00C97354" w:rsidP="00C97354">
      <w:pPr>
        <w:pStyle w:val="a3"/>
        <w:widowControl w:val="0"/>
        <w:jc w:val="both"/>
        <w:rPr>
          <w:sz w:val="24"/>
        </w:rPr>
      </w:pPr>
      <w:r w:rsidRPr="00660F05">
        <w:rPr>
          <w:sz w:val="24"/>
        </w:rPr>
        <w:t xml:space="preserve">акта комиссии о завершении (отказе в подтверждении завершения) переустройства и (или) перепланировки </w:t>
      </w:r>
      <w:r w:rsidR="005276A1" w:rsidRPr="00660F05">
        <w:rPr>
          <w:sz w:val="24"/>
        </w:rPr>
        <w:t>помещения в многоквартирном доме</w:t>
      </w:r>
      <w:r w:rsidRPr="00660F05">
        <w:rPr>
          <w:sz w:val="24"/>
        </w:rPr>
        <w:t>.</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660F05" w:rsidRDefault="00C97354" w:rsidP="00C97354">
      <w:pPr>
        <w:widowControl w:val="0"/>
        <w:tabs>
          <w:tab w:val="left" w:pos="142"/>
          <w:tab w:val="left" w:pos="284"/>
        </w:tabs>
        <w:autoSpaceDE w:val="0"/>
        <w:autoSpaceDN w:val="0"/>
        <w:adjustRightInd w:val="0"/>
        <w:jc w:val="both"/>
      </w:pPr>
      <w:r w:rsidRPr="00660F05">
        <w:t xml:space="preserve">рассмотрение проекта </w:t>
      </w:r>
      <w:r w:rsidR="000D0E38" w:rsidRPr="00660F05">
        <w:t>акта</w:t>
      </w:r>
      <w:r w:rsidRPr="00660F05">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660F05">
        <w:t>2</w:t>
      </w:r>
      <w:r w:rsidRPr="00660F05">
        <w:t xml:space="preserve"> рабоч</w:t>
      </w:r>
      <w:r w:rsidR="00952604" w:rsidRPr="00660F05">
        <w:t>их</w:t>
      </w:r>
      <w:r w:rsidRPr="00660F05">
        <w:t xml:space="preserve"> дн</w:t>
      </w:r>
      <w:r w:rsidR="00952604" w:rsidRPr="00660F05">
        <w:t>ей</w:t>
      </w:r>
      <w:r w:rsidRPr="00660F05">
        <w:t xml:space="preserve"> с даты окончания второй административной процедуры. </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660F05">
        <w:t>акта</w:t>
      </w:r>
      <w:r w:rsidRPr="00660F05">
        <w:t>.</w:t>
      </w:r>
    </w:p>
    <w:p w:rsidR="003220E7" w:rsidRPr="00660F05" w:rsidRDefault="00C97354" w:rsidP="00C97354">
      <w:pPr>
        <w:widowControl w:val="0"/>
        <w:tabs>
          <w:tab w:val="left" w:pos="142"/>
          <w:tab w:val="left" w:pos="284"/>
        </w:tabs>
        <w:autoSpaceDE w:val="0"/>
        <w:autoSpaceDN w:val="0"/>
        <w:adjustRightInd w:val="0"/>
        <w:ind w:firstLine="709"/>
        <w:jc w:val="both"/>
      </w:pPr>
      <w:r w:rsidRPr="00660F05">
        <w:t xml:space="preserve">3.1.4.4. Критерий принятия решения: </w:t>
      </w:r>
      <w:r w:rsidR="003220E7" w:rsidRPr="00660F05">
        <w:t>наличие / отсутствие оснований, предусмотренных пунктом 2.10 настоящего административного регламента</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3.1.4.5. Результат выполнения административной процедуры: подписание </w:t>
      </w:r>
      <w:r w:rsidR="000D0E38" w:rsidRPr="00660F05">
        <w:t xml:space="preserve">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 xml:space="preserve">3.1.5. </w:t>
      </w:r>
      <w:r w:rsidR="00115C4E" w:rsidRPr="00660F05">
        <w:t>Направление</w:t>
      </w:r>
      <w:r w:rsidRPr="00660F05">
        <w:t xml:space="preserve">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3.1.5.2. Содержание административного действия,  продолжительность и (или) максимальный срок его выполнения:</w:t>
      </w:r>
    </w:p>
    <w:p w:rsidR="003C55E9" w:rsidRPr="00660F05" w:rsidRDefault="003C55E9" w:rsidP="003C55E9">
      <w:pPr>
        <w:widowControl w:val="0"/>
        <w:tabs>
          <w:tab w:val="left" w:pos="142"/>
          <w:tab w:val="left" w:pos="284"/>
        </w:tabs>
        <w:autoSpaceDE w:val="0"/>
        <w:autoSpaceDN w:val="0"/>
        <w:adjustRightInd w:val="0"/>
        <w:ind w:firstLine="709"/>
        <w:jc w:val="both"/>
      </w:pPr>
      <w:r w:rsidRPr="00660F05">
        <w:t>Д</w:t>
      </w:r>
      <w:r w:rsidR="000D0E38" w:rsidRPr="00660F05">
        <w:t xml:space="preserve">олжностное лицо, ответственное за делопроизводство, регистрирует результат предоставления </w:t>
      </w:r>
      <w:r w:rsidR="00A11CAC" w:rsidRPr="00660F05">
        <w:t>муниципаль</w:t>
      </w:r>
      <w:r w:rsidR="000D0E38" w:rsidRPr="00660F05">
        <w:t xml:space="preserve">ной услуги: акт Комиссии </w:t>
      </w:r>
      <w:r w:rsidR="000D0E38" w:rsidRPr="00660F05">
        <w:br/>
        <w:t xml:space="preserve">о завершении (отказе в подтверждении завершения) переустройства и (или) перепланировки </w:t>
      </w:r>
      <w:r w:rsidR="005276A1" w:rsidRPr="00660F05">
        <w:t>помещения в многоквартирном доме</w:t>
      </w:r>
      <w:r w:rsidR="005276A1" w:rsidRPr="00660F05" w:rsidDel="005276A1">
        <w:t xml:space="preserve"> </w:t>
      </w:r>
      <w:r w:rsidR="000D0E38" w:rsidRPr="00660F05">
        <w:t xml:space="preserve">не позднее 1 рабочего дня с даты </w:t>
      </w:r>
      <w:r w:rsidRPr="00660F05">
        <w:t xml:space="preserve"> подписания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3C55E9" w:rsidRPr="00660F05" w:rsidRDefault="003C55E9" w:rsidP="003C55E9">
      <w:pPr>
        <w:widowControl w:val="0"/>
        <w:tabs>
          <w:tab w:val="left" w:pos="142"/>
          <w:tab w:val="left" w:pos="284"/>
        </w:tabs>
        <w:autoSpaceDE w:val="0"/>
        <w:autoSpaceDN w:val="0"/>
        <w:adjustRightInd w:val="0"/>
        <w:ind w:firstLine="709"/>
        <w:jc w:val="both"/>
      </w:pPr>
      <w:r w:rsidRPr="00660F05">
        <w:t>Д</w:t>
      </w:r>
      <w:r w:rsidR="000D0E38" w:rsidRPr="00660F05">
        <w:t xml:space="preserve">олжностное лицо, ответственное за делопроизводство, направляет результат предоставления </w:t>
      </w:r>
      <w:r w:rsidR="00A11CAC" w:rsidRPr="00660F05">
        <w:t>муниципальной</w:t>
      </w:r>
      <w:r w:rsidR="000D0E38" w:rsidRPr="00660F05">
        <w:t xml:space="preserve"> услуги способом, указанным в заявлении не позднее 1 рабочего дня с даты </w:t>
      </w:r>
      <w:r w:rsidRPr="00660F05">
        <w:t>подписани</w:t>
      </w:r>
      <w:r w:rsidR="005276A1" w:rsidRPr="00660F05">
        <w:t>я</w:t>
      </w:r>
      <w:r w:rsidRPr="00660F05">
        <w:t xml:space="preserve">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3.1.5.3. Лицо, ответственное за выполнение административной процедуры: должностное лицо, ответственное за делопроизводство.</w:t>
      </w:r>
    </w:p>
    <w:p w:rsidR="000D0E38" w:rsidRPr="00660F05" w:rsidRDefault="000D0E38" w:rsidP="000D0E38">
      <w:pPr>
        <w:pStyle w:val="a3"/>
        <w:widowControl w:val="0"/>
        <w:ind w:firstLine="709"/>
        <w:jc w:val="both"/>
        <w:rPr>
          <w:sz w:val="24"/>
        </w:rPr>
      </w:pPr>
      <w:r w:rsidRPr="00660F05">
        <w:rPr>
          <w:sz w:val="24"/>
        </w:rPr>
        <w:lastRenderedPageBreak/>
        <w:t xml:space="preserve">3.1.5.4. Результат выполнения административной процедуры: направление заявителю результата предоставления </w:t>
      </w:r>
      <w:r w:rsidR="003C55E9" w:rsidRPr="00660F05">
        <w:rPr>
          <w:sz w:val="24"/>
        </w:rPr>
        <w:t>муниципальной</w:t>
      </w:r>
      <w:r w:rsidRPr="00660F05">
        <w:rPr>
          <w:sz w:val="24"/>
        </w:rPr>
        <w:t xml:space="preserve"> услуги способом, указанным в заявлении.</w:t>
      </w:r>
    </w:p>
    <w:p w:rsidR="00B85767" w:rsidRPr="00660F05" w:rsidRDefault="00B85767" w:rsidP="00B85767">
      <w:pPr>
        <w:widowControl w:val="0"/>
        <w:tabs>
          <w:tab w:val="left" w:pos="4806"/>
          <w:tab w:val="left" w:pos="5087"/>
          <w:tab w:val="center" w:pos="5315"/>
        </w:tabs>
        <w:ind w:firstLine="709"/>
        <w:jc w:val="both"/>
      </w:pPr>
      <w:r w:rsidRPr="00660F05">
        <w:t>3.2. Особенности выполнения административных процедур в электронной форме</w:t>
      </w:r>
      <w:r w:rsidR="00FB6548" w:rsidRPr="00660F05">
        <w:t>.</w:t>
      </w:r>
    </w:p>
    <w:p w:rsidR="00B85767" w:rsidRPr="00660F05" w:rsidRDefault="00B85767" w:rsidP="00B85767">
      <w:pPr>
        <w:widowControl w:val="0"/>
        <w:tabs>
          <w:tab w:val="left" w:pos="4806"/>
          <w:tab w:val="left" w:pos="5087"/>
          <w:tab w:val="center" w:pos="5315"/>
        </w:tabs>
        <w:ind w:firstLine="709"/>
        <w:jc w:val="both"/>
      </w:pPr>
      <w:r w:rsidRPr="00660F0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5767" w:rsidRPr="00660F05" w:rsidRDefault="00B85767" w:rsidP="00B85767">
      <w:pPr>
        <w:widowControl w:val="0"/>
        <w:ind w:firstLine="709"/>
        <w:jc w:val="both"/>
      </w:pPr>
      <w:r w:rsidRPr="00660F05">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85767" w:rsidRPr="00660F05" w:rsidRDefault="00B85767" w:rsidP="00B85767">
      <w:pPr>
        <w:widowControl w:val="0"/>
        <w:ind w:firstLine="709"/>
        <w:jc w:val="both"/>
      </w:pPr>
      <w:r w:rsidRPr="00660F05">
        <w:t xml:space="preserve">3.2.3. Муниципальная услуга может быть получена через ПГУ ЛО, либо через ЕПГУ следующими способами: </w:t>
      </w:r>
    </w:p>
    <w:p w:rsidR="00B85767" w:rsidRPr="00660F05" w:rsidRDefault="00B85767" w:rsidP="00B85767">
      <w:pPr>
        <w:widowControl w:val="0"/>
        <w:ind w:firstLine="709"/>
        <w:jc w:val="both"/>
      </w:pPr>
      <w:r w:rsidRPr="00660F05">
        <w:t>с обязательной личной явкой на прием в администрацию МО/МФЦ;</w:t>
      </w:r>
    </w:p>
    <w:p w:rsidR="00B85767" w:rsidRPr="00660F05" w:rsidRDefault="00B85767" w:rsidP="00B85767">
      <w:pPr>
        <w:widowControl w:val="0"/>
        <w:ind w:firstLine="709"/>
        <w:jc w:val="both"/>
      </w:pPr>
      <w:r w:rsidRPr="00660F05">
        <w:t xml:space="preserve">без личной явки на прием в администрацию/МФЦ. </w:t>
      </w:r>
    </w:p>
    <w:p w:rsidR="00B85767" w:rsidRPr="00660F05" w:rsidRDefault="00B85767" w:rsidP="00B85767">
      <w:pPr>
        <w:widowControl w:val="0"/>
        <w:ind w:firstLine="709"/>
        <w:jc w:val="both"/>
      </w:pPr>
      <w:r w:rsidRPr="00660F05">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85767" w:rsidRPr="00660F05" w:rsidRDefault="00B85767" w:rsidP="00B85767">
      <w:pPr>
        <w:widowControl w:val="0"/>
        <w:ind w:firstLine="709"/>
        <w:jc w:val="both"/>
      </w:pPr>
      <w:r w:rsidRPr="00660F05">
        <w:t>3.2.5. Для подачи заявления через ЕПГУ или через ПГУ ЛО заявитель должен выполнить следующие действия:</w:t>
      </w:r>
    </w:p>
    <w:p w:rsidR="00B85767" w:rsidRPr="00660F05" w:rsidRDefault="00B85767" w:rsidP="00B85767">
      <w:pPr>
        <w:widowControl w:val="0"/>
        <w:ind w:firstLine="709"/>
        <w:jc w:val="both"/>
      </w:pPr>
      <w:r w:rsidRPr="00660F05">
        <w:t>пройти идентификацию и аутентификацию в ЕСИА;</w:t>
      </w:r>
    </w:p>
    <w:p w:rsidR="00B85767" w:rsidRPr="00660F05" w:rsidRDefault="00B85767" w:rsidP="00B85767">
      <w:pPr>
        <w:widowControl w:val="0"/>
        <w:ind w:firstLine="709"/>
        <w:jc w:val="both"/>
      </w:pPr>
      <w:r w:rsidRPr="00660F05">
        <w:t>в личном кабинете на ЕПГУ или на ПГУ ЛО заполнить в электронном виде заявление на оказание муниципальной услуги;</w:t>
      </w:r>
    </w:p>
    <w:p w:rsidR="00B85767" w:rsidRPr="00660F05" w:rsidRDefault="00B85767" w:rsidP="00B85767">
      <w:pPr>
        <w:widowControl w:val="0"/>
        <w:ind w:firstLine="709"/>
        <w:jc w:val="both"/>
      </w:pPr>
      <w:r w:rsidRPr="00660F05">
        <w:t>в случае, если заявитель выбрал способ оказания услуги с личной явкой на прием в администрации– приложить к заявлению электронные документы;</w:t>
      </w:r>
    </w:p>
    <w:p w:rsidR="00B85767" w:rsidRPr="00660F05" w:rsidRDefault="00B85767" w:rsidP="00B85767">
      <w:pPr>
        <w:widowControl w:val="0"/>
        <w:ind w:firstLine="709"/>
        <w:jc w:val="both"/>
      </w:pPr>
      <w:r w:rsidRPr="00660F05">
        <w:t>в случае, если заявитель выбрал способ оказания муниципальной услуги без личной явки на прием в администрацию:</w:t>
      </w:r>
    </w:p>
    <w:p w:rsidR="00B85767" w:rsidRPr="00660F05" w:rsidRDefault="00B85767" w:rsidP="00B85767">
      <w:pPr>
        <w:widowControl w:val="0"/>
        <w:ind w:firstLine="709"/>
        <w:jc w:val="both"/>
      </w:pPr>
      <w:r w:rsidRPr="00660F05">
        <w:t xml:space="preserve">- приложить к заявлению электронные документы, заверенные усиленной квалифицированной электронной подписью; </w:t>
      </w:r>
    </w:p>
    <w:p w:rsidR="00B85767" w:rsidRPr="00660F05" w:rsidRDefault="00B85767" w:rsidP="00B85767">
      <w:pPr>
        <w:widowControl w:val="0"/>
        <w:ind w:firstLine="709"/>
        <w:jc w:val="both"/>
      </w:pPr>
      <w:r w:rsidRPr="00660F0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5767" w:rsidRPr="00660F05" w:rsidRDefault="00B85767" w:rsidP="00B85767">
      <w:pPr>
        <w:widowControl w:val="0"/>
        <w:ind w:firstLine="709"/>
        <w:jc w:val="both"/>
      </w:pPr>
      <w:r w:rsidRPr="00660F05">
        <w:t>- заверить заявление усиленной квалифицированной электронной подписью, если иное не установлено действующим законодательством.</w:t>
      </w:r>
    </w:p>
    <w:p w:rsidR="00B85767" w:rsidRPr="00660F05" w:rsidRDefault="00B85767" w:rsidP="00B85767">
      <w:pPr>
        <w:widowControl w:val="0"/>
        <w:ind w:firstLine="709"/>
        <w:jc w:val="both"/>
      </w:pPr>
      <w:r w:rsidRPr="00660F05">
        <w:t>направить пакет электронных документов в администрацию</w:t>
      </w:r>
      <w:r w:rsidR="00720C0F" w:rsidRPr="00660F05">
        <w:t xml:space="preserve"> </w:t>
      </w:r>
      <w:r w:rsidRPr="00660F05">
        <w:t xml:space="preserve">посредством функционала ЕПГУ ЛО или ПГУ ЛО. </w:t>
      </w:r>
    </w:p>
    <w:p w:rsidR="00B85767" w:rsidRPr="00660F05" w:rsidRDefault="00B85767" w:rsidP="00B85767">
      <w:pPr>
        <w:widowControl w:val="0"/>
        <w:ind w:firstLine="709"/>
        <w:jc w:val="both"/>
      </w:pPr>
      <w:r w:rsidRPr="00660F05">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0F05">
        <w:t>Межвед</w:t>
      </w:r>
      <w:proofErr w:type="spellEnd"/>
      <w:r w:rsidRPr="00660F0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85767" w:rsidRPr="00660F05" w:rsidRDefault="00B85767" w:rsidP="00B85767">
      <w:pPr>
        <w:widowControl w:val="0"/>
        <w:ind w:firstLine="709"/>
        <w:jc w:val="both"/>
      </w:pPr>
      <w:r w:rsidRPr="00660F05">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720C0F" w:rsidRPr="00660F05">
        <w:t xml:space="preserve"> </w:t>
      </w:r>
      <w:r w:rsidRPr="00660F05">
        <w:t xml:space="preserve">выполняет следующие действия: </w:t>
      </w:r>
    </w:p>
    <w:p w:rsidR="00B85767" w:rsidRPr="00660F05" w:rsidRDefault="00B85767" w:rsidP="00B85767">
      <w:pPr>
        <w:widowControl w:val="0"/>
        <w:ind w:firstLine="709"/>
        <w:jc w:val="both"/>
      </w:pPr>
      <w:r w:rsidRPr="00660F05">
        <w:t>формирует проект решения на основании документов, поступивших через ПГУ</w:t>
      </w:r>
      <w:r w:rsidR="00DD770A" w:rsidRPr="00660F05">
        <w:t xml:space="preserve"> ЛО</w:t>
      </w:r>
      <w:r w:rsidRPr="00660F05">
        <w:t xml:space="preserve">, либо через ЕПГУ, а также документов (сведений), поступивших посредством </w:t>
      </w:r>
      <w:r w:rsidRPr="00660F05">
        <w:lastRenderedPageBreak/>
        <w:t>межведомственного взаимодействия, и передает должностному лицу, наделенному функциями по принятию решения;</w:t>
      </w:r>
    </w:p>
    <w:p w:rsidR="00B85767" w:rsidRPr="00660F05" w:rsidRDefault="00B85767" w:rsidP="00B85767">
      <w:pPr>
        <w:widowControl w:val="0"/>
        <w:ind w:firstLine="709"/>
        <w:jc w:val="both"/>
      </w:pPr>
      <w:r w:rsidRPr="00660F05">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0F05">
        <w:t>Межвед</w:t>
      </w:r>
      <w:proofErr w:type="spellEnd"/>
      <w:r w:rsidRPr="00660F05">
        <w:t xml:space="preserve"> ЛО» формы о принятом решении и переводит дело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5767" w:rsidRPr="00660F05" w:rsidRDefault="00B85767" w:rsidP="00B85767">
      <w:pPr>
        <w:widowControl w:val="0"/>
        <w:ind w:firstLine="709"/>
        <w:jc w:val="both"/>
      </w:pPr>
      <w:r w:rsidRPr="00660F05">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B85767" w:rsidRPr="00660F05" w:rsidRDefault="00B85767" w:rsidP="00B85767">
      <w:pPr>
        <w:widowControl w:val="0"/>
        <w:ind w:firstLine="709"/>
        <w:jc w:val="both"/>
      </w:pPr>
      <w:r w:rsidRPr="00660F05">
        <w:t>В день регистрации запроса формирует через АИС «</w:t>
      </w:r>
      <w:proofErr w:type="spellStart"/>
      <w:r w:rsidRPr="00660F05">
        <w:t>Межвед</w:t>
      </w:r>
      <w:proofErr w:type="spellEnd"/>
      <w:r w:rsidRPr="00660F05">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60F05">
        <w:t>Межвед</w:t>
      </w:r>
      <w:proofErr w:type="spellEnd"/>
      <w:r w:rsidRPr="00660F05">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B85767" w:rsidRPr="00660F05" w:rsidRDefault="00B85767" w:rsidP="00B85767">
      <w:pPr>
        <w:widowControl w:val="0"/>
        <w:ind w:firstLine="709"/>
        <w:jc w:val="both"/>
      </w:pPr>
      <w:r w:rsidRPr="00660F05">
        <w:t>В случае неявки заявителя на прием в назначенное время заявление и документы хранятся в АИС «</w:t>
      </w:r>
      <w:proofErr w:type="spellStart"/>
      <w:r w:rsidRPr="00660F05">
        <w:t>Межвед</w:t>
      </w:r>
      <w:proofErr w:type="spellEnd"/>
      <w:r w:rsidRPr="00660F05">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60F05">
        <w:t>Межвед</w:t>
      </w:r>
      <w:proofErr w:type="spellEnd"/>
      <w:r w:rsidRPr="00660F05">
        <w:t xml:space="preserve"> ЛО», дело переводит в статус «Прием заявителя окончен».</w:t>
      </w:r>
    </w:p>
    <w:p w:rsidR="00B85767" w:rsidRPr="00660F05" w:rsidRDefault="00B85767" w:rsidP="00B85767">
      <w:pPr>
        <w:widowControl w:val="0"/>
        <w:ind w:firstLine="709"/>
        <w:jc w:val="both"/>
      </w:pPr>
      <w:r w:rsidRPr="00660F05">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60F05">
        <w:t>Межвед</w:t>
      </w:r>
      <w:proofErr w:type="spellEnd"/>
      <w:r w:rsidRPr="00660F05">
        <w:t xml:space="preserve"> ЛО» формы о принятом решении и переводит дело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DD770A" w:rsidRPr="00660F05">
        <w:t xml:space="preserve"> ЛО</w:t>
      </w:r>
      <w:r w:rsidRPr="00660F05">
        <w:t xml:space="preserve"> или ЕПГУ.</w:t>
      </w:r>
    </w:p>
    <w:p w:rsidR="00B85767" w:rsidRPr="00660F05" w:rsidRDefault="00B85767" w:rsidP="00B85767">
      <w:pPr>
        <w:widowControl w:val="0"/>
        <w:ind w:firstLine="709"/>
        <w:jc w:val="both"/>
      </w:pPr>
      <w:r w:rsidRPr="00660F0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B85767" w:rsidRPr="00660F05" w:rsidRDefault="00B85767" w:rsidP="00B85767">
      <w:pPr>
        <w:widowControl w:val="0"/>
        <w:ind w:firstLine="709"/>
        <w:jc w:val="both"/>
      </w:pPr>
      <w:r w:rsidRPr="00660F05">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85767" w:rsidRPr="00660F05" w:rsidRDefault="00B85767" w:rsidP="00B85767">
      <w:pPr>
        <w:widowControl w:val="0"/>
        <w:ind w:firstLine="709"/>
        <w:jc w:val="both"/>
      </w:pPr>
      <w:r w:rsidRPr="00660F05">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5767" w:rsidRPr="00660F05" w:rsidRDefault="00B85767" w:rsidP="00B85767">
      <w:pPr>
        <w:widowControl w:val="0"/>
        <w:ind w:firstLine="709"/>
        <w:jc w:val="both"/>
      </w:pPr>
      <w:r w:rsidRPr="00660F05">
        <w:t>3.2.10. Администрация/МФЦ при поступлении документов от заявителя посредством ПГУ</w:t>
      </w:r>
      <w:r w:rsidR="00DD770A" w:rsidRPr="00660F05">
        <w:t xml:space="preserve"> ЛО</w:t>
      </w:r>
      <w:r w:rsidRPr="00660F05">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85767" w:rsidRPr="00660F05" w:rsidRDefault="00B85767" w:rsidP="00B85767">
      <w:pPr>
        <w:widowControl w:val="0"/>
        <w:ind w:firstLine="709"/>
        <w:jc w:val="both"/>
      </w:pPr>
      <w:r w:rsidRPr="00660F0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5767" w:rsidRPr="00660F05" w:rsidRDefault="00B85767" w:rsidP="00B85767">
      <w:pPr>
        <w:widowControl w:val="0"/>
        <w:ind w:firstLine="709"/>
        <w:jc w:val="both"/>
      </w:pPr>
      <w:r w:rsidRPr="00660F05">
        <w:t>3.3. Особенности выполнения административных процедур в многофункциональных центрах.</w:t>
      </w:r>
    </w:p>
    <w:p w:rsidR="00B85767" w:rsidRPr="00660F05" w:rsidRDefault="00B85767" w:rsidP="00B85767">
      <w:pPr>
        <w:widowControl w:val="0"/>
        <w:ind w:firstLine="709"/>
        <w:jc w:val="both"/>
      </w:pPr>
      <w:r w:rsidRPr="00660F05">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5767" w:rsidRPr="00660F05" w:rsidRDefault="00B85767" w:rsidP="00B85767">
      <w:pPr>
        <w:widowControl w:val="0"/>
        <w:ind w:firstLine="709"/>
        <w:jc w:val="both"/>
      </w:pPr>
      <w:r w:rsidRPr="00660F05">
        <w:t>а) определяет предмет обращения;</w:t>
      </w:r>
    </w:p>
    <w:p w:rsidR="00B85767" w:rsidRPr="00660F05" w:rsidRDefault="00B85767" w:rsidP="00B85767">
      <w:pPr>
        <w:widowControl w:val="0"/>
        <w:ind w:firstLine="709"/>
        <w:jc w:val="both"/>
      </w:pPr>
      <w:r w:rsidRPr="00660F05">
        <w:t>б) удостоверяет личность заявителя или личность и полномочия законного представителя заявителя – в случае обращения физического лица;</w:t>
      </w:r>
    </w:p>
    <w:p w:rsidR="00B85767" w:rsidRPr="00660F05" w:rsidRDefault="00B85767" w:rsidP="00B85767">
      <w:pPr>
        <w:widowControl w:val="0"/>
        <w:ind w:firstLine="709"/>
        <w:jc w:val="both"/>
      </w:pPr>
      <w:r w:rsidRPr="00660F0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5767" w:rsidRPr="00660F05" w:rsidRDefault="00B85767" w:rsidP="00B85767">
      <w:pPr>
        <w:widowControl w:val="0"/>
        <w:ind w:firstLine="709"/>
        <w:jc w:val="both"/>
      </w:pPr>
      <w:r w:rsidRPr="00660F05">
        <w:t>в) проводит проверку правильности заполнения обращения;</w:t>
      </w:r>
    </w:p>
    <w:p w:rsidR="00B85767" w:rsidRPr="00660F05" w:rsidRDefault="00B85767" w:rsidP="00B85767">
      <w:pPr>
        <w:widowControl w:val="0"/>
        <w:ind w:firstLine="709"/>
        <w:jc w:val="both"/>
      </w:pPr>
      <w:r w:rsidRPr="00660F05">
        <w:t>г) проводит проверку укомплектованности пакета документов;</w:t>
      </w:r>
    </w:p>
    <w:p w:rsidR="00B85767" w:rsidRPr="00660F05" w:rsidRDefault="00B85767" w:rsidP="00B85767">
      <w:pPr>
        <w:widowControl w:val="0"/>
        <w:ind w:firstLine="709"/>
        <w:jc w:val="both"/>
      </w:pPr>
      <w:proofErr w:type="spellStart"/>
      <w:r w:rsidRPr="00660F05">
        <w:t>д</w:t>
      </w:r>
      <w:proofErr w:type="spellEnd"/>
      <w:r w:rsidRPr="00660F05">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5767" w:rsidRPr="00660F05" w:rsidRDefault="00B85767" w:rsidP="00B85767">
      <w:pPr>
        <w:widowControl w:val="0"/>
        <w:ind w:firstLine="709"/>
        <w:jc w:val="both"/>
      </w:pPr>
      <w:r w:rsidRPr="00660F05">
        <w:t>е) заверяет электронное дело своей электронной подписью (далее - ЭП);</w:t>
      </w:r>
    </w:p>
    <w:p w:rsidR="00B85767" w:rsidRPr="00660F05" w:rsidRDefault="00B85767" w:rsidP="00B85767">
      <w:pPr>
        <w:widowControl w:val="0"/>
        <w:ind w:firstLine="709"/>
        <w:jc w:val="both"/>
      </w:pPr>
      <w:r w:rsidRPr="00660F05">
        <w:t>ж) направляет копии документов и реестр документов в администрацию:</w:t>
      </w:r>
    </w:p>
    <w:p w:rsidR="00B85767" w:rsidRPr="00660F05" w:rsidRDefault="00B85767" w:rsidP="00B85767">
      <w:pPr>
        <w:widowControl w:val="0"/>
        <w:ind w:firstLine="709"/>
        <w:jc w:val="both"/>
      </w:pPr>
      <w:r w:rsidRPr="00660F05">
        <w:t>- в электронном виде (в составе пакетов электронных дел) в день обращения заявителя в МФЦ;</w:t>
      </w:r>
    </w:p>
    <w:p w:rsidR="00B85767" w:rsidRPr="00660F05" w:rsidRDefault="00B85767" w:rsidP="00B85767">
      <w:pPr>
        <w:widowControl w:val="0"/>
        <w:ind w:firstLine="709"/>
        <w:jc w:val="both"/>
      </w:pPr>
      <w:r w:rsidRPr="00660F0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85767" w:rsidRPr="00660F05" w:rsidRDefault="00B85767" w:rsidP="00B85767">
      <w:pPr>
        <w:widowControl w:val="0"/>
        <w:ind w:firstLine="709"/>
        <w:jc w:val="both"/>
      </w:pPr>
      <w:r w:rsidRPr="00660F05">
        <w:t>По окончании приема документов специалист МФЦ выдает заявителю расписку в приеме документов.</w:t>
      </w:r>
    </w:p>
    <w:p w:rsidR="00B85767" w:rsidRPr="00660F05" w:rsidRDefault="00B85767" w:rsidP="00B85767">
      <w:pPr>
        <w:widowControl w:val="0"/>
        <w:ind w:firstLine="709"/>
        <w:jc w:val="both"/>
      </w:pPr>
      <w:r w:rsidRPr="00660F05">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B85767" w:rsidRPr="00660F05" w:rsidRDefault="00B85767" w:rsidP="00B85767">
      <w:pPr>
        <w:widowControl w:val="0"/>
        <w:ind w:firstLine="709"/>
        <w:jc w:val="both"/>
      </w:pPr>
      <w:r w:rsidRPr="00660F0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5767" w:rsidRPr="00660F05" w:rsidRDefault="00B85767" w:rsidP="00B85767">
      <w:pPr>
        <w:widowControl w:val="0"/>
        <w:ind w:firstLine="709"/>
        <w:jc w:val="both"/>
      </w:pPr>
      <w:r w:rsidRPr="00660F05">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85767" w:rsidRPr="00660F05" w:rsidRDefault="00B85767" w:rsidP="00B85767">
      <w:pPr>
        <w:widowControl w:val="0"/>
        <w:ind w:firstLine="709"/>
        <w:jc w:val="both"/>
      </w:pPr>
      <w:r w:rsidRPr="00660F0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B85767" w:rsidRPr="00660F05" w:rsidRDefault="00B85767" w:rsidP="00B85767">
      <w:pPr>
        <w:widowControl w:val="0"/>
        <w:ind w:firstLine="709"/>
        <w:jc w:val="both"/>
      </w:pPr>
      <w:r w:rsidRPr="00660F05">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60F05">
        <w:t>смс-информирования</w:t>
      </w:r>
      <w:proofErr w:type="spellEnd"/>
      <w:r w:rsidRPr="00660F05">
        <w:t>), а также о возможности получения документов в МФЦ.</w:t>
      </w:r>
    </w:p>
    <w:p w:rsidR="00B85767" w:rsidRPr="00660F05" w:rsidRDefault="00B85767" w:rsidP="00B85767">
      <w:pPr>
        <w:pStyle w:val="a3"/>
        <w:widowControl w:val="0"/>
        <w:tabs>
          <w:tab w:val="left" w:pos="142"/>
          <w:tab w:val="left" w:pos="284"/>
        </w:tabs>
        <w:ind w:firstLine="709"/>
        <w:rPr>
          <w:b/>
          <w:sz w:val="24"/>
        </w:rPr>
      </w:pPr>
    </w:p>
    <w:p w:rsidR="00B85767" w:rsidRPr="00660F05" w:rsidRDefault="00B85767" w:rsidP="00B85767">
      <w:pPr>
        <w:pStyle w:val="a3"/>
        <w:widowControl w:val="0"/>
        <w:tabs>
          <w:tab w:val="left" w:pos="142"/>
          <w:tab w:val="left" w:pos="284"/>
        </w:tabs>
        <w:ind w:firstLine="709"/>
        <w:rPr>
          <w:sz w:val="24"/>
        </w:rPr>
      </w:pPr>
      <w:r w:rsidRPr="00660F05">
        <w:rPr>
          <w:sz w:val="24"/>
        </w:rPr>
        <w:t>4. Формы контроля за исполнением административного регламента</w:t>
      </w:r>
    </w:p>
    <w:p w:rsidR="00B85767" w:rsidRPr="00660F05" w:rsidRDefault="00B85767" w:rsidP="00B85767">
      <w:pPr>
        <w:pStyle w:val="a3"/>
        <w:widowControl w:val="0"/>
        <w:tabs>
          <w:tab w:val="left" w:pos="142"/>
          <w:tab w:val="left" w:pos="284"/>
        </w:tabs>
        <w:ind w:firstLine="709"/>
        <w:rPr>
          <w:sz w:val="24"/>
        </w:rPr>
      </w:pPr>
    </w:p>
    <w:p w:rsidR="00B85767" w:rsidRPr="00660F05" w:rsidRDefault="00B85767" w:rsidP="00B85767">
      <w:pPr>
        <w:pStyle w:val="a3"/>
        <w:widowControl w:val="0"/>
        <w:tabs>
          <w:tab w:val="left" w:pos="142"/>
          <w:tab w:val="left" w:pos="284"/>
        </w:tabs>
        <w:ind w:firstLine="709"/>
        <w:jc w:val="both"/>
        <w:rPr>
          <w:sz w:val="24"/>
        </w:rPr>
      </w:pPr>
      <w:r w:rsidRPr="00660F0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660F05" w:rsidRDefault="00B85767" w:rsidP="00B85767">
      <w:pPr>
        <w:pStyle w:val="a3"/>
        <w:widowControl w:val="0"/>
        <w:tabs>
          <w:tab w:val="left" w:pos="142"/>
          <w:tab w:val="left" w:pos="284"/>
        </w:tabs>
        <w:ind w:firstLine="709"/>
        <w:jc w:val="both"/>
        <w:rPr>
          <w:sz w:val="24"/>
        </w:rPr>
      </w:pPr>
      <w:r w:rsidRPr="00660F0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О проведении проверки </w:t>
      </w:r>
      <w:r w:rsidR="005276A1" w:rsidRPr="00660F05">
        <w:rPr>
          <w:sz w:val="24"/>
        </w:rPr>
        <w:t xml:space="preserve">исполнения административных регламентов по предоставлению муниципальных услуг </w:t>
      </w:r>
      <w:r w:rsidRPr="00660F05">
        <w:rPr>
          <w:sz w:val="24"/>
        </w:rPr>
        <w:t>издается правовой акт руководителя контролирующего органа.</w:t>
      </w:r>
    </w:p>
    <w:p w:rsidR="00B85767" w:rsidRPr="00660F05" w:rsidRDefault="00B85767" w:rsidP="00B85767">
      <w:pPr>
        <w:pStyle w:val="a3"/>
        <w:widowControl w:val="0"/>
        <w:tabs>
          <w:tab w:val="left" w:pos="142"/>
          <w:tab w:val="left" w:pos="284"/>
        </w:tabs>
        <w:ind w:firstLine="709"/>
        <w:jc w:val="both"/>
        <w:rPr>
          <w:sz w:val="24"/>
        </w:rPr>
      </w:pPr>
      <w:r w:rsidRPr="00660F0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 По результатам рассмотрения обращений дается письменный ответ. </w:t>
      </w:r>
    </w:p>
    <w:p w:rsidR="00B85767" w:rsidRPr="00660F05" w:rsidRDefault="00B85767" w:rsidP="00B85767">
      <w:pPr>
        <w:pStyle w:val="a3"/>
        <w:widowControl w:val="0"/>
        <w:tabs>
          <w:tab w:val="left" w:pos="142"/>
          <w:tab w:val="left" w:pos="284"/>
        </w:tabs>
        <w:ind w:firstLine="709"/>
        <w:jc w:val="both"/>
        <w:rPr>
          <w:sz w:val="24"/>
        </w:rPr>
      </w:pPr>
      <w:r w:rsidRPr="00660F0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Руководитель администрации несет персональную ответственность                           за </w:t>
      </w:r>
      <w:r w:rsidRPr="00660F05">
        <w:rPr>
          <w:sz w:val="24"/>
        </w:rPr>
        <w:lastRenderedPageBreak/>
        <w:t>обеспечение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Работники администрации при предоставлении муниципальной услуги несут персональную ответственность:</w:t>
      </w:r>
    </w:p>
    <w:p w:rsidR="00B85767" w:rsidRPr="00660F05" w:rsidRDefault="00B85767" w:rsidP="00B85767">
      <w:pPr>
        <w:pStyle w:val="a3"/>
        <w:widowControl w:val="0"/>
        <w:tabs>
          <w:tab w:val="left" w:pos="142"/>
          <w:tab w:val="left" w:pos="284"/>
        </w:tabs>
        <w:ind w:firstLine="709"/>
        <w:jc w:val="both"/>
        <w:rPr>
          <w:sz w:val="24"/>
        </w:rPr>
      </w:pPr>
      <w:r w:rsidRPr="00660F05">
        <w:rPr>
          <w:sz w:val="24"/>
        </w:rPr>
        <w:t>- за неисполнение или ненадлежащее исполнение административных процедур при предоставлении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660F05" w:rsidRDefault="00B85767" w:rsidP="00B85767">
      <w:pPr>
        <w:pStyle w:val="a3"/>
        <w:widowControl w:val="0"/>
        <w:tabs>
          <w:tab w:val="left" w:pos="142"/>
          <w:tab w:val="left" w:pos="284"/>
        </w:tabs>
        <w:ind w:firstLine="709"/>
        <w:jc w:val="both"/>
        <w:rPr>
          <w:sz w:val="24"/>
        </w:rPr>
      </w:pPr>
      <w:r w:rsidRPr="00660F0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660F05" w:rsidRDefault="00B85767" w:rsidP="00B85767">
      <w:pPr>
        <w:pStyle w:val="a3"/>
        <w:widowControl w:val="0"/>
        <w:tabs>
          <w:tab w:val="left" w:pos="142"/>
          <w:tab w:val="left" w:pos="284"/>
        </w:tabs>
        <w:ind w:firstLine="709"/>
        <w:jc w:val="both"/>
        <w:rPr>
          <w:sz w:val="24"/>
        </w:rPr>
      </w:pPr>
      <w:r w:rsidRPr="00660F05">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B85767" w:rsidRPr="00660F05" w:rsidRDefault="00B85767" w:rsidP="00B85767">
      <w:pPr>
        <w:pStyle w:val="a3"/>
        <w:widowControl w:val="0"/>
        <w:tabs>
          <w:tab w:val="left" w:pos="142"/>
          <w:tab w:val="left" w:pos="284"/>
        </w:tabs>
        <w:ind w:firstLine="709"/>
        <w:jc w:val="both"/>
        <w:rPr>
          <w:sz w:val="24"/>
        </w:rPr>
      </w:pPr>
      <w:r w:rsidRPr="00660F0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5767" w:rsidRPr="00047937" w:rsidRDefault="00B85767" w:rsidP="00B85767">
      <w:pPr>
        <w:pStyle w:val="a3"/>
        <w:widowControl w:val="0"/>
        <w:tabs>
          <w:tab w:val="left" w:pos="142"/>
          <w:tab w:val="left" w:pos="284"/>
        </w:tabs>
        <w:ind w:firstLine="709"/>
        <w:rPr>
          <w:b/>
          <w:bCs/>
          <w:sz w:val="24"/>
          <w:szCs w:val="28"/>
        </w:rPr>
      </w:pPr>
    </w:p>
    <w:p w:rsidR="00BF3EFB" w:rsidRPr="00660F05" w:rsidRDefault="00B85767" w:rsidP="00BF3EFB">
      <w:pPr>
        <w:autoSpaceDN w:val="0"/>
        <w:jc w:val="center"/>
        <w:outlineLvl w:val="1"/>
        <w:rPr>
          <w:b/>
        </w:rPr>
      </w:pPr>
      <w:r w:rsidRPr="00660F05">
        <w:rPr>
          <w:b/>
          <w:bCs/>
        </w:rPr>
        <w:t xml:space="preserve">5. </w:t>
      </w:r>
      <w:r w:rsidR="00BF3EFB" w:rsidRPr="00660F05">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660F05" w:rsidRDefault="00BF3EFB" w:rsidP="00BF3EFB">
      <w:pPr>
        <w:autoSpaceDN w:val="0"/>
        <w:jc w:val="center"/>
        <w:outlineLvl w:val="1"/>
        <w:rPr>
          <w:b/>
        </w:rPr>
      </w:pPr>
      <w:r w:rsidRPr="00660F05">
        <w:rPr>
          <w:b/>
        </w:rPr>
        <w:t>а также должностных лиц органа, предоставляющего муниципальную услугу, либо муниципальных служащих, многофункционального центра</w:t>
      </w:r>
      <w:r w:rsidRPr="00660F05">
        <w:t xml:space="preserve"> </w:t>
      </w:r>
      <w:r w:rsidRPr="00660F05">
        <w:rPr>
          <w:b/>
        </w:rPr>
        <w:t>предоставления государственных и муниципальных услуг, работника многофункционального центра</w:t>
      </w:r>
      <w:r w:rsidRPr="00660F05">
        <w:t xml:space="preserve"> </w:t>
      </w:r>
      <w:r w:rsidRPr="00660F05">
        <w:rPr>
          <w:b/>
        </w:rPr>
        <w:t>предоставления государственных и муниципальных услуг</w:t>
      </w:r>
    </w:p>
    <w:p w:rsidR="00BF3EFB" w:rsidRPr="00660F05" w:rsidRDefault="00BF3EFB" w:rsidP="00BF3EFB">
      <w:pPr>
        <w:tabs>
          <w:tab w:val="left" w:pos="5442"/>
        </w:tabs>
        <w:autoSpaceDN w:val="0"/>
        <w:jc w:val="both"/>
      </w:pPr>
    </w:p>
    <w:p w:rsidR="00BF3EFB" w:rsidRPr="00660F05" w:rsidRDefault="00BF3EFB" w:rsidP="00BF3EFB">
      <w:pPr>
        <w:autoSpaceDN w:val="0"/>
        <w:ind w:firstLine="540"/>
        <w:jc w:val="both"/>
      </w:pPr>
      <w:r w:rsidRPr="00660F0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660F05" w:rsidRDefault="00BF3EFB" w:rsidP="00BF3EFB">
      <w:pPr>
        <w:autoSpaceDN w:val="0"/>
        <w:ind w:firstLine="540"/>
        <w:jc w:val="both"/>
      </w:pPr>
      <w:r w:rsidRPr="00660F0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660F05" w:rsidRDefault="00BF3EFB" w:rsidP="00BF3EFB">
      <w:pPr>
        <w:autoSpaceDN w:val="0"/>
        <w:ind w:firstLine="540"/>
        <w:jc w:val="both"/>
      </w:pPr>
      <w:r w:rsidRPr="00660F0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660F05">
        <w:br/>
      </w:r>
      <w:r w:rsidRPr="00660F05">
        <w:t>№ 210-ФЗ;</w:t>
      </w:r>
    </w:p>
    <w:p w:rsidR="00BF3EFB" w:rsidRPr="00660F05" w:rsidRDefault="00BF3EFB" w:rsidP="00BF3EFB">
      <w:pPr>
        <w:autoSpaceDN w:val="0"/>
        <w:ind w:firstLine="540"/>
        <w:jc w:val="both"/>
      </w:pPr>
      <w:r w:rsidRPr="00660F0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3) требование у заявителя документов или информации либо осуществления действий, представление или осуществление которых не предусмотрено</w:t>
      </w:r>
      <w:r w:rsidRPr="00660F05" w:rsidDel="009F0626">
        <w:t xml:space="preserve"> </w:t>
      </w:r>
      <w:r w:rsidRPr="00660F0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660F05" w:rsidRDefault="00BF3EFB" w:rsidP="00BF3EFB">
      <w:pPr>
        <w:autoSpaceDN w:val="0"/>
        <w:ind w:firstLine="540"/>
        <w:jc w:val="both"/>
      </w:pPr>
      <w:r w:rsidRPr="00660F0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660F05" w:rsidRDefault="00BF3EFB" w:rsidP="00BF3EFB">
      <w:pPr>
        <w:autoSpaceDN w:val="0"/>
        <w:ind w:firstLine="540"/>
        <w:jc w:val="both"/>
      </w:pPr>
      <w:r w:rsidRPr="00660F0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660F05">
        <w:lastRenderedPageBreak/>
        <w:t>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660F05" w:rsidRDefault="00BF3EFB" w:rsidP="00BF3EFB">
      <w:pPr>
        <w:autoSpaceDN w:val="0"/>
        <w:ind w:firstLine="540"/>
        <w:jc w:val="both"/>
      </w:pPr>
      <w:r w:rsidRPr="00660F0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8) нарушение срока или порядка выдачи документов по результатам предоставления муниципальной услуги;</w:t>
      </w:r>
    </w:p>
    <w:p w:rsidR="00BF3EFB" w:rsidRPr="00660F05" w:rsidRDefault="00BF3EFB" w:rsidP="00BF3EFB">
      <w:pPr>
        <w:autoSpaceDN w:val="0"/>
        <w:ind w:firstLine="540"/>
        <w:jc w:val="both"/>
      </w:pPr>
      <w:r w:rsidRPr="00660F0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660F05">
        <w:lastRenderedPageBreak/>
        <w:t xml:space="preserve">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660F05" w:rsidRDefault="00BF3EFB" w:rsidP="00BF3EFB">
      <w:pPr>
        <w:autoSpaceDN w:val="0"/>
        <w:ind w:firstLine="540"/>
        <w:jc w:val="both"/>
      </w:pPr>
      <w:r w:rsidRPr="00660F0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660F05" w:rsidRDefault="00BF3EFB" w:rsidP="00BF3EFB">
      <w:pPr>
        <w:autoSpaceDN w:val="0"/>
        <w:ind w:firstLine="540"/>
        <w:jc w:val="both"/>
      </w:pPr>
      <w:r w:rsidRPr="00660F0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60F05">
          <w:t>части 5 статьи 11.2</w:t>
        </w:r>
      </w:hyperlink>
      <w:r w:rsidRPr="00660F05">
        <w:t xml:space="preserve"> Федерального закона № 210-ФЗ.</w:t>
      </w:r>
    </w:p>
    <w:p w:rsidR="00BF3EFB" w:rsidRPr="00660F05" w:rsidRDefault="00BF3EFB" w:rsidP="00BF3EFB">
      <w:pPr>
        <w:autoSpaceDN w:val="0"/>
        <w:ind w:firstLine="540"/>
        <w:jc w:val="both"/>
      </w:pPr>
      <w:r w:rsidRPr="00660F05">
        <w:t>В письменной жалобе в обязательном порядке указываются:</w:t>
      </w:r>
    </w:p>
    <w:p w:rsidR="00BF3EFB" w:rsidRPr="00660F05" w:rsidRDefault="00BF3EFB" w:rsidP="00BF3EFB">
      <w:pPr>
        <w:autoSpaceDN w:val="0"/>
        <w:ind w:firstLine="540"/>
        <w:jc w:val="both"/>
      </w:pPr>
      <w:r w:rsidRPr="00660F0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660F05" w:rsidRDefault="00BF3EFB" w:rsidP="00BF3EFB">
      <w:pPr>
        <w:autoSpaceDN w:val="0"/>
        <w:ind w:firstLine="540"/>
        <w:jc w:val="both"/>
      </w:pPr>
      <w:r w:rsidRPr="00660F0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660F05" w:rsidRDefault="00BF3EFB" w:rsidP="00BF3EFB">
      <w:pPr>
        <w:autoSpaceDN w:val="0"/>
        <w:ind w:firstLine="540"/>
        <w:jc w:val="both"/>
      </w:pPr>
      <w:r w:rsidRPr="00660F0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660F05" w:rsidRDefault="00BF3EFB" w:rsidP="00BF3EFB">
      <w:pPr>
        <w:autoSpaceDN w:val="0"/>
        <w:ind w:firstLine="540"/>
        <w:jc w:val="both"/>
      </w:pPr>
      <w:r w:rsidRPr="00660F0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660F05" w:rsidRDefault="00BF3EFB" w:rsidP="00BF3EFB">
      <w:pPr>
        <w:autoSpaceDN w:val="0"/>
        <w:ind w:firstLine="540"/>
        <w:jc w:val="both"/>
      </w:pPr>
      <w:r w:rsidRPr="00660F0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60F05">
          <w:t>статьей 11.1</w:t>
        </w:r>
      </w:hyperlink>
      <w:r w:rsidRPr="00660F0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660F05" w:rsidRDefault="00BF3EFB" w:rsidP="00BF3EFB">
      <w:pPr>
        <w:autoSpaceDN w:val="0"/>
        <w:ind w:firstLine="540"/>
        <w:jc w:val="both"/>
      </w:pPr>
      <w:r w:rsidRPr="00660F0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660F05" w:rsidRDefault="00BF3EFB" w:rsidP="00BF3EFB">
      <w:pPr>
        <w:autoSpaceDN w:val="0"/>
        <w:ind w:firstLine="540"/>
        <w:jc w:val="both"/>
      </w:pPr>
      <w:r w:rsidRPr="00660F05">
        <w:t>5.7. По результатам рассмотрения жалобы принимается одно из следующих решений:</w:t>
      </w:r>
    </w:p>
    <w:p w:rsidR="00BF3EFB" w:rsidRPr="00660F05" w:rsidRDefault="00BF3EFB" w:rsidP="00BF3EFB">
      <w:pPr>
        <w:autoSpaceDN w:val="0"/>
        <w:ind w:firstLine="540"/>
        <w:jc w:val="both"/>
      </w:pPr>
      <w:r w:rsidRPr="00660F05">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660F05">
        <w:lastRenderedPageBreak/>
        <w:t>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660F05" w:rsidRDefault="00BF3EFB" w:rsidP="00BF3EFB">
      <w:pPr>
        <w:tabs>
          <w:tab w:val="left" w:pos="6358"/>
        </w:tabs>
        <w:autoSpaceDN w:val="0"/>
        <w:ind w:firstLine="540"/>
        <w:jc w:val="both"/>
      </w:pPr>
      <w:r w:rsidRPr="00660F05">
        <w:t>2) в удовлетворении жалобы отказывается.</w:t>
      </w:r>
      <w:r w:rsidRPr="00660F05">
        <w:tab/>
      </w:r>
    </w:p>
    <w:p w:rsidR="00BF3EFB" w:rsidRPr="00660F05" w:rsidRDefault="00BF3EFB" w:rsidP="00BF3EFB">
      <w:pPr>
        <w:autoSpaceDN w:val="0"/>
        <w:adjustRightInd w:val="0"/>
        <w:ind w:firstLine="709"/>
        <w:jc w:val="both"/>
      </w:pPr>
      <w:r w:rsidRPr="00660F0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660F05" w:rsidRDefault="00BF3EFB" w:rsidP="00BF3EFB">
      <w:pPr>
        <w:numPr>
          <w:ilvl w:val="0"/>
          <w:numId w:val="26"/>
        </w:numPr>
        <w:tabs>
          <w:tab w:val="left" w:pos="1276"/>
        </w:tabs>
        <w:autoSpaceDE w:val="0"/>
        <w:autoSpaceDN w:val="0"/>
        <w:adjustRightInd w:val="0"/>
        <w:ind w:left="0" w:firstLine="709"/>
        <w:jc w:val="both"/>
      </w:pPr>
      <w:r w:rsidRPr="00660F0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660F05"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660F0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660F05" w:rsidRDefault="00BF3EFB" w:rsidP="00BF3EFB">
      <w:pPr>
        <w:autoSpaceDN w:val="0"/>
        <w:ind w:firstLine="540"/>
        <w:jc w:val="both"/>
        <w:rPr>
          <w:b/>
        </w:rPr>
      </w:pPr>
      <w:r w:rsidRPr="00660F0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5767" w:rsidRPr="00660F05" w:rsidRDefault="00B85767" w:rsidP="00BF3EFB">
      <w:pPr>
        <w:widowControl w:val="0"/>
        <w:autoSpaceDE w:val="0"/>
        <w:autoSpaceDN w:val="0"/>
        <w:jc w:val="center"/>
        <w:outlineLvl w:val="1"/>
      </w:pPr>
    </w:p>
    <w:p w:rsidR="00484657" w:rsidRPr="00047937" w:rsidRDefault="00484657" w:rsidP="00484657">
      <w:pPr>
        <w:pStyle w:val="a3"/>
        <w:ind w:firstLine="709"/>
        <w:jc w:val="both"/>
        <w:rPr>
          <w:bCs/>
          <w:szCs w:val="28"/>
        </w:rPr>
      </w:pPr>
    </w:p>
    <w:p w:rsidR="00484657" w:rsidRPr="00047937" w:rsidRDefault="00484657" w:rsidP="00484657">
      <w:pPr>
        <w:pStyle w:val="a3"/>
        <w:ind w:firstLine="709"/>
        <w:rPr>
          <w:bCs/>
          <w:szCs w:val="28"/>
        </w:rPr>
      </w:pPr>
    </w:p>
    <w:p w:rsidR="000C3E29" w:rsidRPr="00047937" w:rsidRDefault="00C84242" w:rsidP="000C3E29">
      <w:pPr>
        <w:ind w:right="-365" w:firstLine="4820"/>
        <w:rPr>
          <w:b/>
        </w:rPr>
      </w:pPr>
      <w:r w:rsidRPr="00047937">
        <w:rPr>
          <w:b/>
        </w:rPr>
        <w:br w:type="page"/>
      </w:r>
      <w:r w:rsidR="000C3E29" w:rsidRPr="00047937">
        <w:rPr>
          <w:b/>
        </w:rPr>
        <w:lastRenderedPageBreak/>
        <w:t>Приложение 1</w:t>
      </w:r>
    </w:p>
    <w:p w:rsidR="000C3E29" w:rsidRPr="00047937" w:rsidRDefault="000C3E29" w:rsidP="000C3E29">
      <w:pPr>
        <w:ind w:firstLine="4678"/>
        <w:jc w:val="center"/>
        <w:rPr>
          <w:b/>
          <w:bCs/>
        </w:rPr>
      </w:pPr>
    </w:p>
    <w:p w:rsidR="00660F05" w:rsidRPr="00485886" w:rsidRDefault="00660F05" w:rsidP="00660F05">
      <w:pPr>
        <w:widowControl w:val="0"/>
        <w:jc w:val="right"/>
        <w:rPr>
          <w:bCs/>
        </w:rPr>
      </w:pPr>
      <w:r w:rsidRPr="00485886">
        <w:rPr>
          <w:bCs/>
        </w:rPr>
        <w:t>В администрацию муниципального образования</w:t>
      </w:r>
    </w:p>
    <w:p w:rsidR="000C3E29" w:rsidRPr="00660F05" w:rsidRDefault="00DB5D7A" w:rsidP="00DB5D7A">
      <w:pPr>
        <w:widowControl w:val="0"/>
        <w:jc w:val="right"/>
        <w:rPr>
          <w:b/>
          <w:bCs/>
        </w:rPr>
      </w:pPr>
      <w:r>
        <w:rPr>
          <w:bCs/>
        </w:rPr>
        <w:t xml:space="preserve">                                                             </w:t>
      </w:r>
      <w:r w:rsidR="00660F05" w:rsidRPr="00485886">
        <w:rPr>
          <w:bCs/>
        </w:rPr>
        <w:t>"</w:t>
      </w:r>
      <w:proofErr w:type="spellStart"/>
      <w:r w:rsidR="00660F05" w:rsidRPr="00485886">
        <w:rPr>
          <w:bCs/>
        </w:rPr>
        <w:t>Пудомягское</w:t>
      </w:r>
      <w:proofErr w:type="spellEnd"/>
      <w:r w:rsidR="00660F05" w:rsidRPr="00485886">
        <w:rPr>
          <w:bCs/>
        </w:rPr>
        <w:t xml:space="preserve"> сельское поселение" Гатчинского</w:t>
      </w:r>
      <w:r w:rsidR="00660F05">
        <w:rPr>
          <w:bCs/>
        </w:rPr>
        <w:t xml:space="preserve"> муниципального</w:t>
      </w:r>
      <w:r>
        <w:rPr>
          <w:bCs/>
        </w:rPr>
        <w:t xml:space="preserve"> </w:t>
      </w:r>
      <w:r w:rsidR="00660F05" w:rsidRPr="00660F05">
        <w:rPr>
          <w:bCs/>
        </w:rPr>
        <w:t xml:space="preserve"> района Ленинградской области </w:t>
      </w:r>
      <w:r>
        <w:rPr>
          <w:bCs/>
        </w:rPr>
        <w:t xml:space="preserve"> </w:t>
      </w:r>
      <w:r w:rsidR="00660F05" w:rsidRPr="00660F05">
        <w:rPr>
          <w:b/>
          <w:bCs/>
        </w:rPr>
        <w:t xml:space="preserve">                                                     </w:t>
      </w:r>
    </w:p>
    <w:p w:rsidR="000C3E29" w:rsidRPr="00047937" w:rsidRDefault="000C3E29" w:rsidP="000C3E29">
      <w:pPr>
        <w:ind w:firstLine="4678"/>
        <w:jc w:val="center"/>
        <w:rPr>
          <w:b/>
          <w:bCs/>
        </w:rPr>
      </w:pPr>
    </w:p>
    <w:p w:rsidR="000C3E29" w:rsidRPr="00047937" w:rsidRDefault="000C3E29" w:rsidP="000C3E29">
      <w:pPr>
        <w:ind w:firstLine="4678"/>
        <w:jc w:val="center"/>
        <w:rPr>
          <w:b/>
          <w:bCs/>
        </w:rPr>
      </w:pPr>
    </w:p>
    <w:p w:rsidR="000C3E29" w:rsidRPr="00047937" w:rsidRDefault="000C3E29" w:rsidP="005276A1">
      <w:pPr>
        <w:jc w:val="center"/>
        <w:rPr>
          <w:b/>
          <w:bCs/>
          <w:sz w:val="28"/>
          <w:szCs w:val="28"/>
        </w:rPr>
      </w:pPr>
      <w:r w:rsidRPr="00047937">
        <w:rPr>
          <w:b/>
          <w:bCs/>
          <w:sz w:val="28"/>
          <w:szCs w:val="28"/>
        </w:rPr>
        <w:t>Заявление</w:t>
      </w:r>
      <w:r w:rsidRPr="00047937">
        <w:rPr>
          <w:b/>
          <w:bCs/>
          <w:sz w:val="28"/>
          <w:szCs w:val="28"/>
        </w:rPr>
        <w:br/>
        <w:t xml:space="preserve">о </w:t>
      </w:r>
      <w:r w:rsidR="00DD5F90" w:rsidRPr="00047937">
        <w:rPr>
          <w:b/>
          <w:bCs/>
          <w:sz w:val="28"/>
          <w:szCs w:val="28"/>
        </w:rPr>
        <w:t>прием</w:t>
      </w:r>
      <w:r w:rsidRPr="00047937">
        <w:rPr>
          <w:b/>
          <w:bCs/>
          <w:sz w:val="28"/>
          <w:szCs w:val="28"/>
        </w:rPr>
        <w:t>е в эксплуатацию</w:t>
      </w:r>
    </w:p>
    <w:p w:rsidR="005276A1" w:rsidRPr="00047937" w:rsidRDefault="000C3E29" w:rsidP="005276A1">
      <w:pPr>
        <w:pStyle w:val="ConsPlusNormal"/>
        <w:ind w:right="-365" w:firstLine="0"/>
        <w:jc w:val="center"/>
        <w:outlineLvl w:val="1"/>
        <w:rPr>
          <w:rFonts w:ascii="Times New Roman" w:hAnsi="Times New Roman" w:cs="Times New Roman"/>
          <w:b/>
          <w:sz w:val="28"/>
          <w:szCs w:val="28"/>
        </w:rPr>
      </w:pPr>
      <w:r w:rsidRPr="00047937">
        <w:rPr>
          <w:rFonts w:ascii="Times New Roman" w:hAnsi="Times New Roman" w:cs="Times New Roman"/>
          <w:b/>
          <w:bCs/>
          <w:sz w:val="28"/>
          <w:szCs w:val="28"/>
        </w:rPr>
        <w:t>после переустройства и (или) перепланировки</w:t>
      </w:r>
    </w:p>
    <w:p w:rsidR="005276A1" w:rsidRPr="00047937" w:rsidRDefault="005276A1" w:rsidP="005276A1">
      <w:pPr>
        <w:pStyle w:val="ConsPlusNormal"/>
        <w:ind w:right="-365" w:firstLine="0"/>
        <w:jc w:val="center"/>
        <w:outlineLvl w:val="1"/>
        <w:rPr>
          <w:rFonts w:ascii="Times New Roman" w:hAnsi="Times New Roman" w:cs="Times New Roman"/>
          <w:sz w:val="28"/>
          <w:szCs w:val="28"/>
        </w:rPr>
      </w:pPr>
      <w:r w:rsidRPr="00047937">
        <w:rPr>
          <w:rFonts w:ascii="Times New Roman" w:hAnsi="Times New Roman" w:cs="Times New Roman"/>
          <w:b/>
          <w:sz w:val="28"/>
          <w:szCs w:val="28"/>
        </w:rPr>
        <w:t>помещения в многоквартирном доме</w:t>
      </w:r>
    </w:p>
    <w:p w:rsidR="000C3E29" w:rsidRPr="00047937" w:rsidRDefault="000C3E29" w:rsidP="000C3E29">
      <w:pPr>
        <w:jc w:val="center"/>
        <w:rPr>
          <w:b/>
          <w:bCs/>
        </w:rPr>
      </w:pPr>
    </w:p>
    <w:p w:rsidR="000C3E29" w:rsidRPr="00047937" w:rsidRDefault="000C3E29" w:rsidP="000C3E29"/>
    <w:p w:rsidR="000C3E29" w:rsidRPr="00047937" w:rsidRDefault="000C3E29" w:rsidP="000C3E29">
      <w:r w:rsidRPr="00047937">
        <w:t>от  ___________________________________________________________________________</w:t>
      </w:r>
    </w:p>
    <w:p w:rsidR="000C3E29" w:rsidRPr="00047937" w:rsidRDefault="000C3E29" w:rsidP="000C3E29">
      <w:r w:rsidRPr="00047937">
        <w:t>_______________________________________________________________________________________________________________________________________________________________________________________________________________________________________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наниматель, либо арендатор, либо собственник помещения, либо собственники</w:t>
      </w:r>
    </w:p>
    <w:p w:rsidR="000C3E29" w:rsidRPr="00047937" w:rsidRDefault="000C3E29" w:rsidP="000C3E29">
      <w:pPr>
        <w:jc w:val="center"/>
        <w:rPr>
          <w:sz w:val="20"/>
          <w:szCs w:val="20"/>
        </w:rPr>
      </w:pPr>
      <w:r w:rsidRPr="00047937">
        <w:rPr>
          <w:sz w:val="20"/>
          <w:szCs w:val="20"/>
        </w:rPr>
        <w:t>помещения, находящегося в общей собственности двух и более лиц, в случае, если ни один</w:t>
      </w:r>
    </w:p>
    <w:p w:rsidR="000C3E29" w:rsidRPr="00047937" w:rsidRDefault="000C3E29" w:rsidP="000C3E29">
      <w:pPr>
        <w:jc w:val="center"/>
        <w:rPr>
          <w:sz w:val="20"/>
          <w:szCs w:val="20"/>
        </w:rPr>
      </w:pPr>
      <w:r w:rsidRPr="00047937">
        <w:rPr>
          <w:sz w:val="20"/>
          <w:szCs w:val="20"/>
        </w:rPr>
        <w:t>из собственников либо иных лиц не уполномочен в установленном порядке представлять их интересы)</w:t>
      </w:r>
      <w:r w:rsidRPr="00047937">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15" o:title=""/>
          </v:shape>
          <o:OLEObject Type="Embed" ProgID="Equation.3" ShapeID="_x0000_i1025" DrawAspect="Content" ObjectID="_1614154340" r:id="rId16"/>
        </w:object>
      </w:r>
    </w:p>
    <w:p w:rsidR="000C3E29" w:rsidRPr="00047937" w:rsidRDefault="000C3E29" w:rsidP="000C3E29">
      <w:pPr>
        <w:rPr>
          <w:sz w:val="16"/>
          <w:szCs w:val="16"/>
        </w:rPr>
      </w:pPr>
    </w:p>
    <w:p w:rsidR="000C3E29" w:rsidRPr="00047937" w:rsidRDefault="000C3E29" w:rsidP="000C3E29">
      <w:r w:rsidRPr="00047937">
        <w:t xml:space="preserve">Место нахождения </w:t>
      </w:r>
      <w:r w:rsidR="005276A1" w:rsidRPr="00047937">
        <w:t>помещения в многоквартирном доме</w:t>
      </w:r>
      <w:r w:rsidRPr="00047937">
        <w:t>:  _____________________________________________________________________________</w:t>
      </w:r>
    </w:p>
    <w:p w:rsidR="000C3E29" w:rsidRPr="00047937" w:rsidRDefault="007D52D1" w:rsidP="000C3E29">
      <w:pPr>
        <w:jc w:val="center"/>
        <w:rPr>
          <w:sz w:val="20"/>
          <w:szCs w:val="20"/>
        </w:rPr>
      </w:pPr>
      <w:r w:rsidRPr="00047937">
        <w:rPr>
          <w:sz w:val="20"/>
          <w:szCs w:val="20"/>
        </w:rPr>
        <w:t xml:space="preserve">     </w:t>
      </w:r>
      <w:r w:rsidR="000C3E29" w:rsidRPr="00047937">
        <w:rPr>
          <w:sz w:val="20"/>
          <w:szCs w:val="20"/>
        </w:rPr>
        <w:t>(указывается полный адрес: субъект Российской Федерации,</w:t>
      </w:r>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муниципальное образование, поселение, улица, дом, корпус, строение,</w:t>
      </w:r>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квартира (комната), подъезд, этаж)</w:t>
      </w:r>
    </w:p>
    <w:p w:rsidR="000C3E29" w:rsidRPr="00047937" w:rsidRDefault="000C3E29" w:rsidP="000C3E29">
      <w:r w:rsidRPr="00047937">
        <w:t xml:space="preserve">Собственник(и) </w:t>
      </w:r>
      <w:r w:rsidR="00B02349" w:rsidRPr="00047937">
        <w:t>помещения в многоквартирном доме</w:t>
      </w:r>
      <w:r w:rsidRPr="00047937">
        <w:t>:  _____________________________________</w:t>
      </w:r>
      <w:r w:rsidR="00DB5D7A">
        <w:t>________________________________</w:t>
      </w:r>
      <w:r w:rsidRPr="00047937">
        <w:t>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r w:rsidRPr="00047937">
        <w:t>Прошу принять в эксплуатацию после ____________________________________________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(переустройства, перепланировки, переустройства и перепланировки – нужное указать)</w:t>
      </w:r>
    </w:p>
    <w:p w:rsidR="000C3E29" w:rsidRPr="00047937" w:rsidRDefault="00B02349" w:rsidP="000C3E29">
      <w:pPr>
        <w:rPr>
          <w:sz w:val="20"/>
          <w:szCs w:val="20"/>
        </w:rPr>
      </w:pPr>
      <w:r w:rsidRPr="00047937">
        <w:t>помещения в многоквартирном доме</w:t>
      </w:r>
      <w:r w:rsidR="000C3E29" w:rsidRPr="00047937">
        <w:t xml:space="preserve">, занимаемого на основании  </w:t>
      </w:r>
      <w:r w:rsidR="000C3E29" w:rsidRPr="00047937">
        <w:rPr>
          <w:sz w:val="20"/>
          <w:szCs w:val="20"/>
        </w:rPr>
        <w:t>______________________________</w:t>
      </w:r>
      <w:r w:rsidR="00DB5D7A">
        <w:rPr>
          <w:sz w:val="20"/>
          <w:szCs w:val="20"/>
        </w:rPr>
        <w:t>________________________________________________</w:t>
      </w:r>
      <w:r w:rsidR="000C3E29" w:rsidRPr="00047937">
        <w:rPr>
          <w:sz w:val="20"/>
          <w:szCs w:val="20"/>
        </w:rPr>
        <w:t>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(права собственности, договора найма, договора аренды – нужное указать)</w:t>
      </w:r>
    </w:p>
    <w:p w:rsidR="000C3E29" w:rsidRPr="00047937" w:rsidRDefault="000C3E29" w:rsidP="000C3E29">
      <w:pPr>
        <w:ind w:firstLine="720"/>
      </w:pPr>
      <w:r w:rsidRPr="00047937">
        <w:t>Ремонтные работы производились на основании:</w:t>
      </w:r>
    </w:p>
    <w:p w:rsidR="000C3E29" w:rsidRPr="00047937" w:rsidRDefault="000C3E29" w:rsidP="000C3E29">
      <w:pPr>
        <w:ind w:firstLine="720"/>
        <w:jc w:val="both"/>
      </w:pPr>
      <w:r w:rsidRPr="00047937">
        <w:t>1. Решения «О согласовании переустройства и (или) переп</w:t>
      </w:r>
      <w:r w:rsidR="007D52D1" w:rsidRPr="00047937">
        <w:t xml:space="preserve">ланировки </w:t>
      </w:r>
      <w:r w:rsidR="00B02349" w:rsidRPr="00047937">
        <w:t>помещения в многоквартирном доме</w:t>
      </w:r>
      <w:r w:rsidR="007D52D1" w:rsidRPr="00047937">
        <w:t xml:space="preserve">» от </w:t>
      </w:r>
      <w:r w:rsidRPr="00047937">
        <w:t>_______________________ № ________.</w:t>
      </w:r>
    </w:p>
    <w:p w:rsidR="000C3E29" w:rsidRPr="00047937" w:rsidRDefault="000C3E29" w:rsidP="000C3E29">
      <w:pPr>
        <w:ind w:firstLine="720"/>
        <w:jc w:val="both"/>
        <w:rPr>
          <w:sz w:val="20"/>
          <w:szCs w:val="20"/>
        </w:rPr>
      </w:pPr>
      <w:r w:rsidRPr="00047937">
        <w:t>2. Представленного проекта (проектной документации), выполненной 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наименование проектной организации, номер лицензии на производство данного вида работ)</w:t>
      </w:r>
    </w:p>
    <w:p w:rsidR="000C3E29" w:rsidRPr="00047937" w:rsidRDefault="000C3E29" w:rsidP="000C3E29">
      <w:pPr>
        <w:jc w:val="both"/>
      </w:pPr>
    </w:p>
    <w:p w:rsidR="000C3E29" w:rsidRPr="00047937" w:rsidRDefault="000C3E29" w:rsidP="000C3E29">
      <w:pPr>
        <w:jc w:val="both"/>
        <w:rPr>
          <w:sz w:val="20"/>
          <w:szCs w:val="20"/>
        </w:rPr>
      </w:pPr>
      <w:r w:rsidRPr="00047937">
        <w:rPr>
          <w:position w:val="-4"/>
          <w:sz w:val="20"/>
          <w:szCs w:val="20"/>
        </w:rPr>
        <w:object w:dxaOrig="120" w:dyaOrig="300">
          <v:shape id="_x0000_i1026" type="#_x0000_t75" style="width:5pt;height:15.05pt" o:ole="">
            <v:imagedata r:id="rId17" o:title=""/>
          </v:shape>
          <o:OLEObject Type="Embed" ProgID="Equation.3" ShapeID="_x0000_i1026" DrawAspect="Content" ObjectID="_1614154341" r:id="rId18"/>
        </w:object>
      </w:r>
      <w:r w:rsidRPr="00047937">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047937" w:rsidRDefault="000C3E29" w:rsidP="000C3E29">
      <w:pPr>
        <w:jc w:val="both"/>
        <w:rPr>
          <w:sz w:val="20"/>
          <w:szCs w:val="20"/>
        </w:rPr>
      </w:pPr>
      <w:r w:rsidRPr="00047937">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047937" w:rsidRDefault="00271DC3" w:rsidP="000C3E29">
      <w:pPr>
        <w:jc w:val="both"/>
        <w:rPr>
          <w:sz w:val="20"/>
          <w:szCs w:val="20"/>
        </w:rPr>
      </w:pPr>
      <w:r w:rsidRPr="00047937">
        <w:rPr>
          <w:sz w:val="20"/>
          <w:szCs w:val="20"/>
        </w:rPr>
        <w:t>Дополнительно может указываться адрес электронной почты</w:t>
      </w:r>
    </w:p>
    <w:p w:rsidR="000C3E29" w:rsidRPr="00047937" w:rsidRDefault="000C3E29" w:rsidP="000C3E29">
      <w:pPr>
        <w:ind w:firstLine="720"/>
        <w:jc w:val="both"/>
      </w:pPr>
    </w:p>
    <w:p w:rsidR="000C3E29" w:rsidRPr="00047937" w:rsidRDefault="000C3E29" w:rsidP="000C3E29">
      <w:pPr>
        <w:ind w:firstLine="720"/>
        <w:jc w:val="both"/>
        <w:rPr>
          <w:sz w:val="20"/>
          <w:szCs w:val="20"/>
        </w:rPr>
      </w:pPr>
      <w:r w:rsidRPr="00047937">
        <w:t>3. Перепланировка и (или) переустройство осуществлялись</w:t>
      </w:r>
      <w:r w:rsidRPr="00047937">
        <w:rPr>
          <w:sz w:val="20"/>
          <w:szCs w:val="20"/>
        </w:rPr>
        <w:t>_________________________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lastRenderedPageBreak/>
        <w:t>(указывается наименование подрядной организации, номер лицензии на производство данного вида работ)</w:t>
      </w:r>
    </w:p>
    <w:p w:rsidR="000C3E29" w:rsidRPr="00047937" w:rsidRDefault="000C3E29" w:rsidP="000C3E29">
      <w:pPr>
        <w:ind w:firstLine="720"/>
        <w:jc w:val="both"/>
        <w:rPr>
          <w:sz w:val="20"/>
          <w:szCs w:val="20"/>
        </w:rPr>
      </w:pPr>
      <w:r w:rsidRPr="00047937">
        <w:t>4. Предъявленное к прием</w:t>
      </w:r>
      <w:r w:rsidR="009C398A" w:rsidRPr="00047937">
        <w:t>у</w:t>
      </w:r>
      <w:r w:rsidRPr="00047937">
        <w:t xml:space="preserve"> в эксплуатацию завершенное переустройством и (или) перепланировкой </w:t>
      </w:r>
      <w:r w:rsidR="00B02349" w:rsidRPr="00047937">
        <w:t>помещения в многоквартирном доме</w:t>
      </w:r>
      <w:r w:rsidR="00B02349" w:rsidRPr="00047937" w:rsidDel="00B02349">
        <w:t xml:space="preserve"> </w:t>
      </w:r>
      <w:r w:rsidRPr="00047937">
        <w:t xml:space="preserve">имеет следующие показатели: </w:t>
      </w:r>
    </w:p>
    <w:p w:rsidR="000C3E29" w:rsidRPr="00047937" w:rsidRDefault="000C3E29" w:rsidP="000C3E29">
      <w:pPr>
        <w:jc w:val="both"/>
        <w:rPr>
          <w:sz w:val="20"/>
          <w:szCs w:val="20"/>
        </w:rPr>
      </w:pPr>
      <w:r w:rsidRPr="00047937">
        <w:rPr>
          <w:sz w:val="20"/>
          <w:szCs w:val="20"/>
        </w:rPr>
        <w:t>__________________________________________________________________________________</w:t>
      </w:r>
    </w:p>
    <w:p w:rsidR="000C3E29" w:rsidRPr="00047937" w:rsidRDefault="000C3E29" w:rsidP="000C3E29">
      <w:pPr>
        <w:ind w:firstLine="720"/>
        <w:jc w:val="center"/>
        <w:rPr>
          <w:sz w:val="20"/>
          <w:szCs w:val="20"/>
        </w:rPr>
      </w:pPr>
      <w:r w:rsidRPr="00047937">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047937" w:rsidRDefault="000C3E29" w:rsidP="000C3E29">
      <w:pPr>
        <w:ind w:firstLine="720"/>
        <w:jc w:val="both"/>
      </w:pPr>
      <w:r w:rsidRPr="00047937">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047937" w:rsidRDefault="000C3E29" w:rsidP="000C3E29">
      <w:pPr>
        <w:ind w:firstLine="720"/>
        <w:jc w:val="both"/>
      </w:pPr>
    </w:p>
    <w:p w:rsidR="000C3E29" w:rsidRPr="00047937" w:rsidRDefault="000C3E29" w:rsidP="000C3E29">
      <w:pPr>
        <w:ind w:firstLine="709"/>
        <w:jc w:val="both"/>
      </w:pPr>
      <w:r w:rsidRPr="00047937">
        <w:t>К заявлению прилагаются следующие документы:</w:t>
      </w:r>
    </w:p>
    <w:p w:rsidR="000C3E29" w:rsidRPr="00047937"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0C3E29" w:rsidRPr="00047937" w:rsidTr="00C22180">
        <w:trPr>
          <w:cantSplit/>
        </w:trPr>
        <w:tc>
          <w:tcPr>
            <w:tcW w:w="828" w:type="dxa"/>
          </w:tcPr>
          <w:p w:rsidR="000C3E29" w:rsidRPr="00047937" w:rsidRDefault="000C3E29" w:rsidP="00C22180">
            <w:pPr>
              <w:jc w:val="center"/>
              <w:rPr>
                <w:sz w:val="22"/>
                <w:szCs w:val="22"/>
              </w:rPr>
            </w:pPr>
            <w:r w:rsidRPr="00047937">
              <w:rPr>
                <w:sz w:val="22"/>
                <w:szCs w:val="22"/>
              </w:rPr>
              <w:t>№ п/п</w:t>
            </w:r>
          </w:p>
        </w:tc>
        <w:tc>
          <w:tcPr>
            <w:tcW w:w="6300" w:type="dxa"/>
          </w:tcPr>
          <w:p w:rsidR="000C3E29" w:rsidRPr="00047937" w:rsidRDefault="000C3E29" w:rsidP="00C22180">
            <w:pPr>
              <w:pStyle w:val="4"/>
              <w:rPr>
                <w:b w:val="0"/>
                <w:sz w:val="22"/>
                <w:szCs w:val="22"/>
              </w:rPr>
            </w:pPr>
            <w:r w:rsidRPr="00047937">
              <w:rPr>
                <w:b w:val="0"/>
                <w:sz w:val="22"/>
                <w:szCs w:val="22"/>
              </w:rPr>
              <w:t>Наименование документа</w:t>
            </w:r>
          </w:p>
        </w:tc>
        <w:tc>
          <w:tcPr>
            <w:tcW w:w="2340" w:type="dxa"/>
          </w:tcPr>
          <w:p w:rsidR="000C3E29" w:rsidRPr="00047937" w:rsidRDefault="000C3E29" w:rsidP="00C22180">
            <w:pPr>
              <w:jc w:val="center"/>
              <w:rPr>
                <w:sz w:val="22"/>
                <w:szCs w:val="22"/>
              </w:rPr>
            </w:pPr>
            <w:r w:rsidRPr="00047937">
              <w:rPr>
                <w:sz w:val="22"/>
                <w:szCs w:val="22"/>
              </w:rPr>
              <w:t>Количество</w:t>
            </w:r>
          </w:p>
          <w:p w:rsidR="000C3E29" w:rsidRPr="00047937" w:rsidRDefault="000C3E29" w:rsidP="00C22180">
            <w:pPr>
              <w:jc w:val="center"/>
              <w:rPr>
                <w:sz w:val="22"/>
                <w:szCs w:val="22"/>
              </w:rPr>
            </w:pPr>
            <w:r w:rsidRPr="00047937">
              <w:rPr>
                <w:sz w:val="22"/>
                <w:szCs w:val="22"/>
              </w:rPr>
              <w:t>листов</w:t>
            </w:r>
            <w:r w:rsidR="00626AC4" w:rsidRPr="00047937">
              <w:rPr>
                <w:sz w:val="22"/>
                <w:szCs w:val="22"/>
              </w:rPr>
              <w:t xml:space="preserve">  *</w:t>
            </w:r>
          </w:p>
        </w:tc>
      </w:tr>
      <w:tr w:rsidR="00C060D5" w:rsidRPr="00047937" w:rsidTr="00C060D5">
        <w:trPr>
          <w:cantSplit/>
          <w:trHeight w:val="593"/>
        </w:trPr>
        <w:tc>
          <w:tcPr>
            <w:tcW w:w="828" w:type="dxa"/>
          </w:tcPr>
          <w:p w:rsidR="00C060D5" w:rsidRPr="00047937" w:rsidRDefault="00C060D5" w:rsidP="000B7BE0">
            <w:pPr>
              <w:jc w:val="center"/>
              <w:rPr>
                <w:strike/>
                <w:sz w:val="22"/>
                <w:szCs w:val="22"/>
              </w:rPr>
            </w:pPr>
          </w:p>
          <w:p w:rsidR="00C060D5" w:rsidRPr="00047937" w:rsidRDefault="00C060D5" w:rsidP="000B7BE0">
            <w:pPr>
              <w:jc w:val="center"/>
              <w:rPr>
                <w:strike/>
                <w:sz w:val="22"/>
                <w:szCs w:val="22"/>
              </w:rPr>
            </w:pPr>
          </w:p>
        </w:tc>
        <w:tc>
          <w:tcPr>
            <w:tcW w:w="6300" w:type="dxa"/>
          </w:tcPr>
          <w:p w:rsidR="00C060D5" w:rsidRPr="00047937" w:rsidRDefault="00C060D5" w:rsidP="000B7BE0">
            <w:pPr>
              <w:pStyle w:val="4"/>
              <w:ind w:left="23"/>
              <w:jc w:val="both"/>
              <w:rPr>
                <w:b w:val="0"/>
                <w:strike/>
                <w:sz w:val="22"/>
                <w:szCs w:val="22"/>
              </w:rPr>
            </w:pPr>
          </w:p>
        </w:tc>
        <w:tc>
          <w:tcPr>
            <w:tcW w:w="2340" w:type="dxa"/>
          </w:tcPr>
          <w:p w:rsidR="00C060D5" w:rsidRPr="00047937" w:rsidRDefault="00C060D5" w:rsidP="00C22180">
            <w:pPr>
              <w:jc w:val="center"/>
              <w:rPr>
                <w:sz w:val="22"/>
                <w:szCs w:val="22"/>
              </w:rPr>
            </w:pPr>
          </w:p>
        </w:tc>
      </w:tr>
      <w:tr w:rsidR="000C3E29" w:rsidRPr="00047937" w:rsidTr="00C22180">
        <w:trPr>
          <w:cantSplit/>
        </w:trPr>
        <w:tc>
          <w:tcPr>
            <w:tcW w:w="828" w:type="dxa"/>
          </w:tcPr>
          <w:p w:rsidR="000C3E29" w:rsidRPr="00047937" w:rsidRDefault="000C3E29" w:rsidP="00D306C9">
            <w:pPr>
              <w:rPr>
                <w:strike/>
                <w:sz w:val="22"/>
                <w:szCs w:val="22"/>
              </w:rPr>
            </w:pPr>
          </w:p>
        </w:tc>
        <w:tc>
          <w:tcPr>
            <w:tcW w:w="6300" w:type="dxa"/>
          </w:tcPr>
          <w:p w:rsidR="000C3E29" w:rsidRPr="00047937" w:rsidRDefault="000C3E29" w:rsidP="000C3E29">
            <w:pPr>
              <w:pStyle w:val="4"/>
              <w:ind w:left="23"/>
              <w:jc w:val="both"/>
              <w:rPr>
                <w:b w:val="0"/>
                <w:strike/>
                <w:sz w:val="22"/>
                <w:szCs w:val="22"/>
              </w:rPr>
            </w:pPr>
          </w:p>
        </w:tc>
        <w:tc>
          <w:tcPr>
            <w:tcW w:w="2340" w:type="dxa"/>
          </w:tcPr>
          <w:p w:rsidR="000C3E29" w:rsidRPr="00047937" w:rsidRDefault="000C3E29" w:rsidP="00C22180">
            <w:pPr>
              <w:jc w:val="center"/>
              <w:rPr>
                <w:strike/>
                <w:sz w:val="22"/>
                <w:szCs w:val="22"/>
              </w:rPr>
            </w:pPr>
          </w:p>
        </w:tc>
      </w:tr>
    </w:tbl>
    <w:p w:rsidR="000C3E29" w:rsidRPr="00047937" w:rsidRDefault="000C3E29" w:rsidP="000C3E29">
      <w:pPr>
        <w:ind w:firstLine="720"/>
        <w:jc w:val="both"/>
      </w:pPr>
    </w:p>
    <w:p w:rsidR="000C3E29" w:rsidRPr="00047937" w:rsidRDefault="000C3E29" w:rsidP="000C3E29">
      <w:pPr>
        <w:ind w:firstLine="720"/>
        <w:jc w:val="both"/>
      </w:pPr>
    </w:p>
    <w:p w:rsidR="000C3E29" w:rsidRPr="00047937" w:rsidRDefault="000C3E29" w:rsidP="000C3E29">
      <w:r w:rsidRPr="00047937">
        <w:t>Подпись лица, подавшего заявление:</w:t>
      </w:r>
    </w:p>
    <w:p w:rsidR="000C3E29" w:rsidRPr="00047937"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0C3E29" w:rsidRPr="00047937" w:rsidTr="007D52D1">
        <w:tc>
          <w:tcPr>
            <w:tcW w:w="170" w:type="dxa"/>
            <w:tcBorders>
              <w:top w:val="nil"/>
              <w:left w:val="nil"/>
              <w:bottom w:val="nil"/>
              <w:right w:val="nil"/>
            </w:tcBorders>
            <w:vAlign w:val="bottom"/>
          </w:tcPr>
          <w:p w:rsidR="000C3E29" w:rsidRPr="00047937" w:rsidRDefault="000C3E29" w:rsidP="00C22180">
            <w:r w:rsidRPr="00047937">
              <w:t>«</w:t>
            </w:r>
          </w:p>
        </w:tc>
        <w:tc>
          <w:tcPr>
            <w:tcW w:w="567" w:type="dxa"/>
            <w:tcBorders>
              <w:top w:val="nil"/>
              <w:left w:val="nil"/>
              <w:bottom w:val="single" w:sz="4" w:space="0" w:color="auto"/>
              <w:right w:val="nil"/>
            </w:tcBorders>
            <w:vAlign w:val="bottom"/>
          </w:tcPr>
          <w:p w:rsidR="000C3E29" w:rsidRPr="00047937" w:rsidRDefault="000C3E29" w:rsidP="00C22180"/>
        </w:tc>
        <w:tc>
          <w:tcPr>
            <w:tcW w:w="284" w:type="dxa"/>
            <w:tcBorders>
              <w:top w:val="nil"/>
              <w:left w:val="nil"/>
              <w:bottom w:val="nil"/>
              <w:right w:val="nil"/>
            </w:tcBorders>
            <w:vAlign w:val="bottom"/>
          </w:tcPr>
          <w:p w:rsidR="000C3E29" w:rsidRPr="00047937" w:rsidRDefault="000C3E29" w:rsidP="00C22180">
            <w:r w:rsidRPr="00047937">
              <w:t>»</w:t>
            </w:r>
          </w:p>
        </w:tc>
        <w:tc>
          <w:tcPr>
            <w:tcW w:w="1842" w:type="dxa"/>
            <w:tcBorders>
              <w:top w:val="nil"/>
              <w:left w:val="nil"/>
              <w:bottom w:val="single" w:sz="4" w:space="0" w:color="auto"/>
              <w:right w:val="nil"/>
            </w:tcBorders>
            <w:vAlign w:val="bottom"/>
          </w:tcPr>
          <w:p w:rsidR="000C3E29" w:rsidRPr="00047937" w:rsidRDefault="000C3E29" w:rsidP="00C22180"/>
        </w:tc>
        <w:tc>
          <w:tcPr>
            <w:tcW w:w="405" w:type="dxa"/>
            <w:tcBorders>
              <w:top w:val="nil"/>
              <w:left w:val="nil"/>
              <w:bottom w:val="nil"/>
              <w:right w:val="nil"/>
            </w:tcBorders>
            <w:vAlign w:val="bottom"/>
          </w:tcPr>
          <w:p w:rsidR="000C3E29" w:rsidRPr="00047937" w:rsidRDefault="000C3E29" w:rsidP="00C22180">
            <w:r w:rsidRPr="00047937">
              <w:t>20</w:t>
            </w:r>
          </w:p>
        </w:tc>
        <w:tc>
          <w:tcPr>
            <w:tcW w:w="567" w:type="dxa"/>
            <w:tcBorders>
              <w:top w:val="nil"/>
              <w:left w:val="nil"/>
              <w:bottom w:val="single" w:sz="4" w:space="0" w:color="auto"/>
              <w:right w:val="nil"/>
            </w:tcBorders>
            <w:vAlign w:val="bottom"/>
          </w:tcPr>
          <w:p w:rsidR="000C3E29" w:rsidRPr="00047937" w:rsidRDefault="000C3E29" w:rsidP="00C22180"/>
        </w:tc>
        <w:tc>
          <w:tcPr>
            <w:tcW w:w="850" w:type="dxa"/>
            <w:tcBorders>
              <w:top w:val="nil"/>
              <w:left w:val="nil"/>
              <w:bottom w:val="nil"/>
              <w:right w:val="nil"/>
            </w:tcBorders>
            <w:vAlign w:val="bottom"/>
          </w:tcPr>
          <w:p w:rsidR="000C3E29" w:rsidRPr="00047937" w:rsidRDefault="000C3E29" w:rsidP="00C22180">
            <w:r w:rsidRPr="00047937">
              <w:t>г.</w:t>
            </w:r>
          </w:p>
        </w:tc>
        <w:tc>
          <w:tcPr>
            <w:tcW w:w="1964" w:type="dxa"/>
            <w:tcBorders>
              <w:top w:val="nil"/>
              <w:left w:val="nil"/>
              <w:bottom w:val="single" w:sz="4" w:space="0" w:color="auto"/>
              <w:right w:val="nil"/>
            </w:tcBorders>
            <w:vAlign w:val="bottom"/>
          </w:tcPr>
          <w:p w:rsidR="000C3E29" w:rsidRPr="00047937" w:rsidRDefault="000C3E29" w:rsidP="00C22180"/>
        </w:tc>
        <w:tc>
          <w:tcPr>
            <w:tcW w:w="283" w:type="dxa"/>
            <w:tcBorders>
              <w:top w:val="nil"/>
              <w:left w:val="nil"/>
              <w:bottom w:val="nil"/>
              <w:right w:val="nil"/>
            </w:tcBorders>
            <w:vAlign w:val="bottom"/>
          </w:tcPr>
          <w:p w:rsidR="000C3E29" w:rsidRPr="00047937" w:rsidRDefault="000C3E29" w:rsidP="00C22180"/>
        </w:tc>
        <w:tc>
          <w:tcPr>
            <w:tcW w:w="2452" w:type="dxa"/>
            <w:tcBorders>
              <w:top w:val="nil"/>
              <w:left w:val="nil"/>
              <w:bottom w:val="single" w:sz="4" w:space="0" w:color="auto"/>
              <w:right w:val="nil"/>
            </w:tcBorders>
            <w:vAlign w:val="bottom"/>
          </w:tcPr>
          <w:p w:rsidR="000C3E29" w:rsidRPr="00047937" w:rsidRDefault="000C3E29" w:rsidP="00C22180"/>
        </w:tc>
      </w:tr>
      <w:tr w:rsidR="000C3E29" w:rsidRPr="00047937" w:rsidTr="007D52D1">
        <w:tc>
          <w:tcPr>
            <w:tcW w:w="170"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284" w:type="dxa"/>
            <w:tcBorders>
              <w:top w:val="nil"/>
              <w:left w:val="nil"/>
              <w:bottom w:val="nil"/>
              <w:right w:val="nil"/>
            </w:tcBorders>
            <w:vAlign w:val="bottom"/>
          </w:tcPr>
          <w:p w:rsidR="000C3E29" w:rsidRPr="00047937" w:rsidRDefault="000C3E29" w:rsidP="00C22180">
            <w:pPr>
              <w:rPr>
                <w:sz w:val="20"/>
                <w:szCs w:val="20"/>
              </w:rPr>
            </w:pPr>
          </w:p>
        </w:tc>
        <w:tc>
          <w:tcPr>
            <w:tcW w:w="1842"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(дата)</w:t>
            </w:r>
          </w:p>
        </w:tc>
        <w:tc>
          <w:tcPr>
            <w:tcW w:w="405"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850" w:type="dxa"/>
            <w:tcBorders>
              <w:top w:val="nil"/>
              <w:left w:val="nil"/>
              <w:bottom w:val="nil"/>
              <w:right w:val="nil"/>
            </w:tcBorders>
            <w:vAlign w:val="bottom"/>
          </w:tcPr>
          <w:p w:rsidR="000C3E29" w:rsidRPr="00047937" w:rsidRDefault="000C3E29" w:rsidP="00C22180">
            <w:pPr>
              <w:rPr>
                <w:sz w:val="20"/>
                <w:szCs w:val="20"/>
              </w:rPr>
            </w:pPr>
          </w:p>
        </w:tc>
        <w:tc>
          <w:tcPr>
            <w:tcW w:w="1964"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(подпись заявителя)</w:t>
            </w:r>
          </w:p>
        </w:tc>
        <w:tc>
          <w:tcPr>
            <w:tcW w:w="283" w:type="dxa"/>
            <w:tcBorders>
              <w:top w:val="nil"/>
              <w:left w:val="nil"/>
              <w:bottom w:val="nil"/>
              <w:right w:val="nil"/>
            </w:tcBorders>
            <w:vAlign w:val="bottom"/>
          </w:tcPr>
          <w:p w:rsidR="000C3E29" w:rsidRPr="00047937" w:rsidRDefault="000C3E29" w:rsidP="00C22180">
            <w:pPr>
              <w:rPr>
                <w:sz w:val="20"/>
                <w:szCs w:val="20"/>
              </w:rPr>
            </w:pPr>
          </w:p>
        </w:tc>
        <w:tc>
          <w:tcPr>
            <w:tcW w:w="2452" w:type="dxa"/>
            <w:tcBorders>
              <w:top w:val="nil"/>
              <w:left w:val="nil"/>
              <w:bottom w:val="nil"/>
              <w:right w:val="nil"/>
            </w:tcBorders>
            <w:vAlign w:val="bottom"/>
          </w:tcPr>
          <w:p w:rsidR="000C3E29" w:rsidRPr="00047937" w:rsidRDefault="000C3E29" w:rsidP="007D52D1">
            <w:pPr>
              <w:ind w:right="660"/>
              <w:rPr>
                <w:sz w:val="20"/>
                <w:szCs w:val="20"/>
              </w:rPr>
            </w:pPr>
            <w:r w:rsidRPr="00047937">
              <w:rPr>
                <w:sz w:val="20"/>
                <w:szCs w:val="20"/>
              </w:rPr>
              <w:t>(расшифровка подписи заявителя)</w:t>
            </w:r>
          </w:p>
        </w:tc>
      </w:tr>
    </w:tbl>
    <w:p w:rsidR="000C3E29" w:rsidRPr="00047937" w:rsidRDefault="000C3E29" w:rsidP="000C3E29"/>
    <w:p w:rsidR="000C3E29" w:rsidRPr="00047937" w:rsidRDefault="000C3E29" w:rsidP="000C3E29"/>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Результат рассмотрения заявления прошу:</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Администрации</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МФЦ</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по почте</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в электронной форме в личный кабинет на ПГУ</w:t>
      </w:r>
      <w:r w:rsidR="00DD770A" w:rsidRPr="00047937">
        <w:rPr>
          <w:szCs w:val="28"/>
        </w:rPr>
        <w:t xml:space="preserve"> ЛО/ЕПГУ</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___________________                                                               ____________________</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(дата)                                                                                                              (подпись)</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0C3E29" w:rsidRPr="00047937" w:rsidRDefault="000C3E29" w:rsidP="008F0DD5">
      <w:pPr>
        <w:pStyle w:val="a3"/>
        <w:tabs>
          <w:tab w:val="left" w:pos="142"/>
          <w:tab w:val="left" w:pos="284"/>
        </w:tabs>
        <w:ind w:left="-567" w:firstLine="340"/>
        <w:jc w:val="both"/>
        <w:rPr>
          <w:sz w:val="24"/>
        </w:rPr>
      </w:pPr>
    </w:p>
    <w:p w:rsidR="00626AC4" w:rsidRPr="00047937" w:rsidRDefault="00626AC4" w:rsidP="00626AC4">
      <w:pPr>
        <w:pStyle w:val="a3"/>
        <w:tabs>
          <w:tab w:val="left" w:pos="142"/>
          <w:tab w:val="left" w:pos="284"/>
        </w:tabs>
        <w:ind w:left="-567" w:firstLine="340"/>
        <w:jc w:val="both"/>
        <w:rPr>
          <w:sz w:val="24"/>
        </w:rPr>
      </w:pPr>
      <w:r w:rsidRPr="00047937">
        <w:rPr>
          <w:sz w:val="24"/>
        </w:rPr>
        <w:t>*</w:t>
      </w:r>
    </w:p>
    <w:p w:rsidR="00DB73DC" w:rsidRPr="00047937" w:rsidRDefault="00626AC4" w:rsidP="00626AC4">
      <w:pPr>
        <w:pStyle w:val="a3"/>
        <w:tabs>
          <w:tab w:val="left" w:pos="142"/>
          <w:tab w:val="left" w:pos="284"/>
        </w:tabs>
        <w:ind w:left="-567" w:firstLine="340"/>
        <w:jc w:val="both"/>
        <w:rPr>
          <w:sz w:val="24"/>
        </w:rPr>
      </w:pPr>
      <w:r w:rsidRPr="00047937">
        <w:t>данный столбец не заполняется, в случае подачи заявления в электронном виде через ПГУ ЛО</w:t>
      </w:r>
      <w:r w:rsidR="00DD770A" w:rsidRPr="00047937">
        <w:t>/ЕПГУ</w:t>
      </w:r>
    </w:p>
    <w:p w:rsidR="00DB73DC" w:rsidRPr="00047937" w:rsidRDefault="00DB73DC" w:rsidP="008F0DD5">
      <w:pPr>
        <w:pStyle w:val="a3"/>
        <w:tabs>
          <w:tab w:val="left" w:pos="142"/>
          <w:tab w:val="left" w:pos="284"/>
        </w:tabs>
        <w:ind w:left="-567" w:firstLine="340"/>
        <w:jc w:val="both"/>
        <w:rPr>
          <w:sz w:val="24"/>
        </w:rPr>
      </w:pPr>
    </w:p>
    <w:p w:rsidR="00B02349" w:rsidRPr="00047937" w:rsidRDefault="00B02349">
      <w:pPr>
        <w:rPr>
          <w:b/>
          <w:bCs/>
        </w:rPr>
      </w:pPr>
      <w:r w:rsidRPr="00047937">
        <w:rPr>
          <w:b/>
          <w:bCs/>
        </w:rPr>
        <w:br w:type="page"/>
      </w:r>
    </w:p>
    <w:p w:rsidR="008F0DD5" w:rsidRPr="00047937" w:rsidRDefault="008F0DD5" w:rsidP="008F0DD5">
      <w:pPr>
        <w:widowControl w:val="0"/>
        <w:tabs>
          <w:tab w:val="left" w:pos="142"/>
          <w:tab w:val="left" w:pos="284"/>
        </w:tabs>
        <w:autoSpaceDE w:val="0"/>
        <w:autoSpaceDN w:val="0"/>
        <w:adjustRightInd w:val="0"/>
        <w:ind w:left="-567" w:firstLine="340"/>
        <w:jc w:val="right"/>
      </w:pPr>
      <w:r w:rsidRPr="00047937">
        <w:rPr>
          <w:b/>
          <w:bCs/>
        </w:rPr>
        <w:lastRenderedPageBreak/>
        <w:t>Приложение 2</w:t>
      </w:r>
    </w:p>
    <w:p w:rsidR="00D1055E" w:rsidRPr="00047937" w:rsidRDefault="00D1055E" w:rsidP="00D1055E">
      <w:pPr>
        <w:rPr>
          <w:b/>
        </w:rPr>
      </w:pPr>
    </w:p>
    <w:p w:rsidR="00265C51" w:rsidRPr="00047937" w:rsidRDefault="00265C51" w:rsidP="00265C51">
      <w:pPr>
        <w:jc w:val="center"/>
        <w:rPr>
          <w:b/>
        </w:rPr>
      </w:pPr>
      <w:r w:rsidRPr="00047937">
        <w:rPr>
          <w:b/>
        </w:rPr>
        <w:t xml:space="preserve">Акт </w:t>
      </w:r>
    </w:p>
    <w:p w:rsidR="00265C51" w:rsidRPr="00047937" w:rsidRDefault="00265C51" w:rsidP="00265C51">
      <w:pPr>
        <w:ind w:right="-185" w:hanging="180"/>
        <w:jc w:val="center"/>
        <w:rPr>
          <w:b/>
        </w:rPr>
      </w:pPr>
      <w:r w:rsidRPr="00047937">
        <w:rPr>
          <w:b/>
        </w:rPr>
        <w:t xml:space="preserve">приемочной комиссии о завершении переустройства и (или) перепланировки </w:t>
      </w:r>
    </w:p>
    <w:p w:rsidR="00B02349" w:rsidRPr="00047937" w:rsidRDefault="00B02349" w:rsidP="00265C51">
      <w:pPr>
        <w:jc w:val="center"/>
        <w:rPr>
          <w:sz w:val="20"/>
          <w:szCs w:val="20"/>
        </w:rPr>
      </w:pPr>
      <w:r w:rsidRPr="00047937">
        <w:rPr>
          <w:b/>
        </w:rPr>
        <w:t>помещения в многоквартирном доме</w:t>
      </w:r>
      <w:r w:rsidR="00265C51" w:rsidRPr="00047937">
        <w:rPr>
          <w:sz w:val="20"/>
          <w:szCs w:val="20"/>
        </w:rPr>
        <w:t xml:space="preserve"> </w:t>
      </w:r>
    </w:p>
    <w:p w:rsidR="00265C51" w:rsidRPr="00047937" w:rsidRDefault="00265C51" w:rsidP="00265C51">
      <w:pPr>
        <w:jc w:val="center"/>
        <w:rPr>
          <w:sz w:val="20"/>
          <w:szCs w:val="20"/>
        </w:rPr>
      </w:pPr>
      <w:r w:rsidRPr="00047937">
        <w:rPr>
          <w:sz w:val="20"/>
          <w:szCs w:val="20"/>
        </w:rPr>
        <w:t>(ненужное зачеркнуть)</w:t>
      </w:r>
    </w:p>
    <w:p w:rsidR="00265C51" w:rsidRPr="00047937" w:rsidRDefault="00265C51" w:rsidP="00265C51">
      <w:pPr>
        <w:ind w:right="-185" w:hanging="180"/>
        <w:jc w:val="both"/>
      </w:pPr>
      <w:r w:rsidRPr="00047937">
        <w:t>«__» ___________ 20__ г.                                                                                         ______________</w:t>
      </w:r>
    </w:p>
    <w:p w:rsidR="00265C51" w:rsidRPr="00047937" w:rsidRDefault="00265C51" w:rsidP="00265C51">
      <w:r w:rsidRPr="00047937">
        <w:t> </w:t>
      </w:r>
    </w:p>
    <w:p w:rsidR="00265C51" w:rsidRPr="00047937" w:rsidRDefault="00265C51" w:rsidP="00265C51">
      <w:pPr>
        <w:pStyle w:val="ConsPlusNonformat"/>
        <w:widowControl/>
        <w:ind w:firstLine="540"/>
        <w:jc w:val="both"/>
        <w:rPr>
          <w:rFonts w:ascii="Times New Roman" w:hAnsi="Times New Roman" w:cs="Times New Roman"/>
          <w:sz w:val="24"/>
          <w:szCs w:val="24"/>
        </w:rPr>
      </w:pPr>
      <w:r w:rsidRPr="00047937">
        <w:rPr>
          <w:rFonts w:ascii="Times New Roman" w:hAnsi="Times New Roman" w:cs="Times New Roman"/>
          <w:sz w:val="24"/>
          <w:szCs w:val="24"/>
        </w:rPr>
        <w:t xml:space="preserve">Приемочная комиссия в составе: </w:t>
      </w:r>
      <w:r w:rsidRPr="00047937">
        <w:rPr>
          <w:rFonts w:ascii="Times New Roman" w:hAnsi="Times New Roman" w:cs="Times New Roman"/>
          <w:sz w:val="24"/>
          <w:szCs w:val="24"/>
        </w:rPr>
        <w:tab/>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p>
    <w:tbl>
      <w:tblPr>
        <w:tblW w:w="0" w:type="auto"/>
        <w:tblInd w:w="648" w:type="dxa"/>
        <w:tblLook w:val="01E0"/>
      </w:tblPr>
      <w:tblGrid>
        <w:gridCol w:w="3780"/>
        <w:gridCol w:w="5143"/>
      </w:tblGrid>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председателя:</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членов комиссии:</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bl>
    <w:p w:rsidR="00265C51" w:rsidRPr="00047937" w:rsidRDefault="00265C51" w:rsidP="00265C51">
      <w:pPr>
        <w:jc w:val="both"/>
      </w:pPr>
      <w:r w:rsidRPr="00047937">
        <w:t xml:space="preserve">произвела осмотр </w:t>
      </w:r>
      <w:r w:rsidR="00B02349" w:rsidRPr="00047937">
        <w:t>помещения в многоквартирном доме</w:t>
      </w:r>
      <w:r w:rsidRPr="00047937">
        <w:t xml:space="preserve"> после проведения работ по его переустройству  и   (или)  перепланировке (нужное указать) и установила:</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rPr>
          <w:rFonts w:ascii="Times New Roman" w:hAnsi="Times New Roman" w:cs="Times New Roman"/>
          <w:sz w:val="24"/>
          <w:szCs w:val="24"/>
        </w:rPr>
      </w:pPr>
      <w:r w:rsidRPr="00047937">
        <w:rPr>
          <w:rFonts w:ascii="Times New Roman" w:hAnsi="Times New Roman" w:cs="Times New Roman"/>
          <w:sz w:val="24"/>
          <w:szCs w:val="24"/>
        </w:rPr>
        <w:t>1. Помещение расположено по адресу: ______________________________________________________________.</w:t>
      </w:r>
    </w:p>
    <w:p w:rsidR="00265C51" w:rsidRPr="00047937" w:rsidRDefault="00265C51" w:rsidP="00265C51">
      <w:pPr>
        <w:pStyle w:val="ConsPlusNonformat"/>
        <w:widowControl/>
        <w:ind w:firstLine="720"/>
        <w:jc w:val="both"/>
      </w:pPr>
      <w:r w:rsidRPr="00047937">
        <w:rPr>
          <w:rFonts w:ascii="Times New Roman" w:hAnsi="Times New Roman" w:cs="Times New Roman"/>
          <w:sz w:val="24"/>
          <w:szCs w:val="24"/>
        </w:rPr>
        <w:t>2. Работы</w:t>
      </w:r>
      <w:r w:rsidRPr="00047937">
        <w:rPr>
          <w:rFonts w:ascii="Times New Roman" w:hAnsi="Times New Roman" w:cs="Times New Roman"/>
        </w:rPr>
        <w:t xml:space="preserve"> </w:t>
      </w:r>
      <w:r w:rsidRPr="00047937">
        <w:t>_______________________________________________________________</w:t>
      </w:r>
    </w:p>
    <w:p w:rsidR="00265C51" w:rsidRPr="00047937" w:rsidRDefault="00265C51" w:rsidP="00265C51">
      <w:pPr>
        <w:jc w:val="center"/>
        <w:rPr>
          <w:sz w:val="20"/>
          <w:szCs w:val="20"/>
        </w:rPr>
      </w:pPr>
      <w:r w:rsidRPr="00047937">
        <w:rPr>
          <w:sz w:val="20"/>
          <w:szCs w:val="20"/>
        </w:rPr>
        <w:t>(перечень произведенных работ по переустройству и (или) перепланировке жилого помещения)</w:t>
      </w:r>
    </w:p>
    <w:p w:rsidR="00265C51" w:rsidRPr="00047937" w:rsidRDefault="00265C51" w:rsidP="00265C51">
      <w:pPr>
        <w:jc w:val="center"/>
      </w:pPr>
      <w:r w:rsidRPr="00047937">
        <w:t>_____________________________________________________________________________</w:t>
      </w:r>
    </w:p>
    <w:p w:rsidR="00265C51" w:rsidRPr="00047937" w:rsidRDefault="00265C51" w:rsidP="00265C51">
      <w:pPr>
        <w:jc w:val="center"/>
      </w:pPr>
    </w:p>
    <w:p w:rsidR="00265C51" w:rsidRPr="00047937" w:rsidRDefault="00265C51" w:rsidP="00265C51">
      <w:pPr>
        <w:jc w:val="both"/>
      </w:pPr>
      <w:r w:rsidRPr="00047937">
        <w:t>произведены на основании ______________________________________________________</w:t>
      </w:r>
    </w:p>
    <w:p w:rsidR="00265C51" w:rsidRPr="00047937" w:rsidRDefault="00265C51" w:rsidP="00265C51">
      <w:pPr>
        <w:jc w:val="both"/>
      </w:pPr>
    </w:p>
    <w:p w:rsidR="00265C51" w:rsidRPr="00047937" w:rsidRDefault="00265C51" w:rsidP="00265C51">
      <w:pPr>
        <w:jc w:val="both"/>
      </w:pPr>
      <w:r w:rsidRPr="00047937">
        <w:t>_____________________________________________________________________________</w:t>
      </w:r>
    </w:p>
    <w:p w:rsidR="00265C51" w:rsidRPr="00047937" w:rsidRDefault="00265C51" w:rsidP="00265C51">
      <w:pPr>
        <w:jc w:val="both"/>
      </w:pPr>
    </w:p>
    <w:p w:rsidR="00265C51" w:rsidRPr="00047937" w:rsidRDefault="00265C51" w:rsidP="00265C51">
      <w:pPr>
        <w:ind w:firstLine="720"/>
        <w:jc w:val="both"/>
      </w:pPr>
      <w:r w:rsidRPr="00047937">
        <w:t>3. Представленный проект разработан ______________________________________</w:t>
      </w:r>
    </w:p>
    <w:p w:rsidR="00265C51" w:rsidRPr="00047937" w:rsidRDefault="00265C51" w:rsidP="00265C51">
      <w:pPr>
        <w:ind w:firstLine="720"/>
        <w:jc w:val="both"/>
      </w:pPr>
    </w:p>
    <w:p w:rsidR="00265C51" w:rsidRPr="00047937" w:rsidRDefault="00265C51" w:rsidP="00265C51">
      <w:pPr>
        <w:jc w:val="both"/>
      </w:pPr>
      <w:r w:rsidRPr="00047937">
        <w:t xml:space="preserve">_____________________________________________________________________________ </w:t>
      </w:r>
    </w:p>
    <w:p w:rsidR="00265C51" w:rsidRPr="00047937" w:rsidRDefault="00265C51" w:rsidP="00265C51">
      <w:pPr>
        <w:jc w:val="center"/>
        <w:rPr>
          <w:sz w:val="20"/>
          <w:szCs w:val="20"/>
        </w:rPr>
      </w:pPr>
      <w:r w:rsidRPr="00047937">
        <w:rPr>
          <w:sz w:val="20"/>
          <w:szCs w:val="20"/>
        </w:rPr>
        <w:t>(указывается наименование проектной организации)</w:t>
      </w:r>
    </w:p>
    <w:p w:rsidR="00265C51" w:rsidRPr="00047937" w:rsidRDefault="00265C51" w:rsidP="00265C51">
      <w:pPr>
        <w:jc w:val="both"/>
      </w:pPr>
      <w:r w:rsidRPr="00047937">
        <w:t>и согласован в установленном порядке.</w:t>
      </w:r>
    </w:p>
    <w:p w:rsidR="00265C51" w:rsidRPr="00047937" w:rsidRDefault="00265C51" w:rsidP="00265C51">
      <w:pPr>
        <w:jc w:val="both"/>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r w:rsidRPr="00047937">
        <w:rPr>
          <w:rFonts w:ascii="Times New Roman" w:hAnsi="Times New Roman" w:cs="Times New Roman"/>
        </w:rPr>
        <w:t>(указываются характеристики помещения)</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 xml:space="preserve">5. Предъявленное к приему в эксплуатацию </w:t>
      </w:r>
      <w:r w:rsidR="00B02349" w:rsidRPr="00047937">
        <w:rPr>
          <w:rFonts w:ascii="Times New Roman" w:hAnsi="Times New Roman" w:cs="Times New Roman"/>
          <w:sz w:val="24"/>
          <w:szCs w:val="24"/>
        </w:rPr>
        <w:t>помещение в многоквартирном доме</w:t>
      </w:r>
      <w:r w:rsidR="00B02349" w:rsidRPr="00047937" w:rsidDel="00B02349">
        <w:rPr>
          <w:rFonts w:ascii="Times New Roman" w:hAnsi="Times New Roman" w:cs="Times New Roman"/>
          <w:sz w:val="24"/>
          <w:szCs w:val="24"/>
        </w:rPr>
        <w:t xml:space="preserve"> </w:t>
      </w:r>
      <w:r w:rsidRPr="00047937">
        <w:rPr>
          <w:rFonts w:ascii="Times New Roman" w:hAnsi="Times New Roman" w:cs="Times New Roman"/>
          <w:sz w:val="24"/>
          <w:szCs w:val="24"/>
        </w:rPr>
        <w:t>________________</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jc w:val="center"/>
        <w:rPr>
          <w:rFonts w:ascii="Times New Roman" w:hAnsi="Times New Roman" w:cs="Times New Roman"/>
          <w:sz w:val="24"/>
          <w:szCs w:val="24"/>
        </w:rPr>
      </w:pPr>
      <w:r w:rsidRPr="00047937">
        <w:rPr>
          <w:rFonts w:ascii="Times New Roman" w:hAnsi="Times New Roman" w:cs="Times New Roman"/>
        </w:rPr>
        <w:t xml:space="preserve">(указывается соответствие выполненных работ представленному проекту, </w:t>
      </w: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jc w:val="center"/>
        <w:rPr>
          <w:rFonts w:ascii="Times New Roman" w:hAnsi="Times New Roman" w:cs="Times New Roman"/>
        </w:rPr>
      </w:pPr>
      <w:r w:rsidRPr="00047937">
        <w:rPr>
          <w:rFonts w:ascii="Times New Roman" w:hAnsi="Times New Roman" w:cs="Times New Roman"/>
        </w:rPr>
        <w:t xml:space="preserve"> соответствие нормам действующего законодательства РФ)</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Решение приемочной комиссии:</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r w:rsidRPr="00047937">
        <w:rPr>
          <w:rFonts w:ascii="Times New Roman" w:hAnsi="Times New Roman" w:cs="Times New Roman"/>
        </w:rPr>
        <w:t xml:space="preserve">(указывается возможность осуществления приема в эксплуатацию </w:t>
      </w:r>
    </w:p>
    <w:p w:rsidR="00265C51" w:rsidRPr="00047937" w:rsidRDefault="00265C51" w:rsidP="00265C51">
      <w:pPr>
        <w:pStyle w:val="ConsPlusNonformat"/>
        <w:widowControl/>
        <w:jc w:val="center"/>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r w:rsidRPr="00047937">
        <w:rPr>
          <w:rFonts w:ascii="Times New Roman" w:hAnsi="Times New Roman" w:cs="Times New Roman"/>
        </w:rPr>
        <w:t xml:space="preserve"> помещения </w:t>
      </w:r>
      <w:r w:rsidR="00B02349" w:rsidRPr="00047937">
        <w:rPr>
          <w:rFonts w:ascii="Times New Roman" w:hAnsi="Times New Roman" w:cs="Times New Roman"/>
        </w:rPr>
        <w:t xml:space="preserve">в многоквартирном доме </w:t>
      </w:r>
      <w:r w:rsidRPr="00047937">
        <w:rPr>
          <w:rFonts w:ascii="Times New Roman" w:hAnsi="Times New Roman" w:cs="Times New Roman"/>
        </w:rPr>
        <w:t>после проведения работ по переустройству и (или) перепланировке)</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Председатель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Члены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jc w:val="both"/>
        <w:rPr>
          <w:sz w:val="28"/>
          <w:szCs w:val="28"/>
        </w:rPr>
      </w:pPr>
    </w:p>
    <w:p w:rsidR="005C1DF1" w:rsidRPr="00047937" w:rsidRDefault="005C1DF1">
      <w:pPr>
        <w:rPr>
          <w:b/>
          <w:bCs/>
        </w:rPr>
      </w:pPr>
      <w:r w:rsidRPr="00047937">
        <w:rPr>
          <w:b/>
          <w:bCs/>
        </w:rPr>
        <w:br w:type="page"/>
      </w:r>
    </w:p>
    <w:p w:rsidR="005C1DF1" w:rsidRPr="00047937" w:rsidRDefault="00DB5D7A" w:rsidP="005C1DF1">
      <w:pPr>
        <w:ind w:firstLine="4820"/>
        <w:rPr>
          <w:b/>
          <w:bCs/>
        </w:rPr>
      </w:pPr>
      <w:r>
        <w:rPr>
          <w:b/>
          <w:bCs/>
        </w:rPr>
        <w:lastRenderedPageBreak/>
        <w:t xml:space="preserve">                                                  </w:t>
      </w:r>
      <w:r w:rsidR="005C1DF1" w:rsidRPr="00047937">
        <w:rPr>
          <w:b/>
          <w:bCs/>
        </w:rPr>
        <w:t>Приложение № 3</w:t>
      </w:r>
      <w:bookmarkStart w:id="6" w:name="_GoBack"/>
      <w:bookmarkEnd w:id="6"/>
    </w:p>
    <w:p w:rsidR="00B85767" w:rsidRPr="00047937" w:rsidRDefault="00B85767" w:rsidP="00B85767">
      <w:pPr>
        <w:widowControl w:val="0"/>
        <w:autoSpaceDE w:val="0"/>
        <w:autoSpaceDN w:val="0"/>
        <w:adjustRightInd w:val="0"/>
        <w:jc w:val="center"/>
        <w:rPr>
          <w:b/>
        </w:rPr>
      </w:pPr>
    </w:p>
    <w:p w:rsidR="00B85767" w:rsidRPr="00047937" w:rsidRDefault="00B85767" w:rsidP="00B85767">
      <w:pPr>
        <w:widowControl w:val="0"/>
        <w:autoSpaceDE w:val="0"/>
        <w:autoSpaceDN w:val="0"/>
        <w:adjustRightInd w:val="0"/>
        <w:jc w:val="center"/>
        <w:rPr>
          <w:b/>
        </w:rPr>
      </w:pPr>
      <w:r w:rsidRPr="00047937">
        <w:rPr>
          <w:b/>
        </w:rPr>
        <w:t xml:space="preserve">Блок-схема </w:t>
      </w:r>
    </w:p>
    <w:p w:rsidR="00B85767" w:rsidRPr="00047937" w:rsidRDefault="00B85767" w:rsidP="00B85767">
      <w:pPr>
        <w:widowControl w:val="0"/>
        <w:autoSpaceDE w:val="0"/>
        <w:autoSpaceDN w:val="0"/>
        <w:adjustRightInd w:val="0"/>
        <w:jc w:val="center"/>
        <w:rPr>
          <w:b/>
        </w:rPr>
      </w:pPr>
      <w:r w:rsidRPr="00047937">
        <w:rPr>
          <w:b/>
        </w:rPr>
        <w:t xml:space="preserve">предоставления </w:t>
      </w:r>
      <w:r w:rsidR="005C1DF1" w:rsidRPr="00047937">
        <w:rPr>
          <w:b/>
        </w:rPr>
        <w:t>муниципальной</w:t>
      </w:r>
      <w:r w:rsidRPr="00047937">
        <w:rPr>
          <w:b/>
        </w:rPr>
        <w:t xml:space="preserve"> услуги</w:t>
      </w:r>
    </w:p>
    <w:p w:rsidR="00B85767" w:rsidRPr="00047937" w:rsidRDefault="002771B5" w:rsidP="00B85767">
      <w:pPr>
        <w:widowControl w:val="0"/>
        <w:autoSpaceDE w:val="0"/>
        <w:autoSpaceDN w:val="0"/>
        <w:adjustRightInd w:val="0"/>
        <w:jc w:val="center"/>
        <w:rPr>
          <w:sz w:val="28"/>
          <w:szCs w:val="28"/>
        </w:rPr>
      </w:pPr>
      <w:r>
        <w:rPr>
          <w:noProof/>
          <w:sz w:val="28"/>
          <w:szCs w:val="28"/>
        </w:rPr>
        <w:pict>
          <v:rect id="Rectangle 36" o:spid="_x0000_s1026" style="position:absolute;left:0;text-align:left;margin-left:1.05pt;margin-top:14.35pt;width:499.5pt;height:39.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Gd/VfUmAgAASQQAAA4AAAAAAAAAAAAAAAAALgIAAGRycy9lMm9Eb2Mu&#10;eG1sUEsBAi0AFAAGAAgAAAAhANGD/e/cAAAACQEAAA8AAAAAAAAAAAAAAAAAgAQAAGRycy9kb3du&#10;cmV2LnhtbFBLBQYAAAAABAAEAPMAAACJBQAAAAA=&#10;">
            <v:textbox>
              <w:txbxContent>
                <w:p w:rsidR="00660F05" w:rsidRDefault="00660F05" w:rsidP="00B85767">
                  <w:pPr>
                    <w:jc w:val="center"/>
                  </w:pPr>
                  <w:r>
                    <w:t>Обращение заявителя за предоставлением муниципальной услуги</w:t>
                  </w:r>
                </w:p>
              </w:txbxContent>
            </v:textbox>
          </v:rect>
        </w:pict>
      </w:r>
    </w:p>
    <w:p w:rsidR="00B85767" w:rsidRPr="00047937" w:rsidRDefault="002771B5" w:rsidP="00B85767">
      <w:pPr>
        <w:widowControl w:val="0"/>
        <w:tabs>
          <w:tab w:val="left" w:pos="142"/>
          <w:tab w:val="left" w:pos="284"/>
        </w:tabs>
        <w:autoSpaceDE w:val="0"/>
        <w:autoSpaceDN w:val="0"/>
        <w:adjustRightInd w:val="0"/>
        <w:jc w:val="right"/>
      </w:pPr>
      <w:r w:rsidRPr="002771B5">
        <w:rPr>
          <w:noProof/>
          <w:sz w:val="28"/>
          <w:szCs w:val="28"/>
        </w:rPr>
        <w:pict>
          <v:shapetype id="_x0000_t32" coordsize="21600,21600" o:spt="32" o:oned="t" path="m,l21600,21600e" filled="f">
            <v:path arrowok="t" fillok="f" o:connecttype="none"/>
            <o:lock v:ext="edit" shapetype="t"/>
          </v:shapetype>
          <v:shape id="AutoShape 62" o:spid="_x0000_s1070" type="#_x0000_t32" style="position:absolute;left:0;text-align:left;margin-left:175.8pt;margin-top:232.25pt;width:0;height:12pt;z-index:2516904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Dp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3m0zCgwbgC/Cq1s6FFelIv5lnT7w4pXXVEtTx6v54NBGchInkTEjbOQJr98Fkz8CGQ&#10;IE7r1Ng+QMIc0CmScr6Rwk8e0fGQwmk2m+Zp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DD79DpHgIAADwEAAAOAAAAAAAAAAAAAAAAAC4CAABkcnMvZTJvRG9jLnhtbFBL&#10;AQItABQABgAIAAAAIQBYNryq3wAAAAsBAAAPAAAAAAAAAAAAAAAAAHgEAABkcnMvZG93bnJldi54&#10;bWxQSwUGAAAAAAQABADzAAAAhAUAAAAA&#10;"/>
        </w:pict>
      </w:r>
      <w:r w:rsidRPr="002771B5">
        <w:rPr>
          <w:noProof/>
          <w:sz w:val="28"/>
          <w:szCs w:val="28"/>
        </w:rPr>
        <w:pict>
          <v:rect id="Rectangle 80" o:spid="_x0000_s1027" style="position:absolute;left:0;text-align:left;margin-left:217.8pt;margin-top:238.25pt;width:39pt;height:1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ub8JASsCAABPBAAADgAAAAAAAAAAAAAAAAAuAgAAZHJz&#10;L2Uyb0RvYy54bWxQSwECLQAUAAYACAAAACEA+hdVWt8AAAALAQAADwAAAAAAAAAAAAAAAACFBAAA&#10;ZHJzL2Rvd25yZXYueG1sUEsFBgAAAAAEAAQA8wAAAJEFAAAAAA==&#10;">
            <v:textbox>
              <w:txbxContent>
                <w:p w:rsidR="00660F05" w:rsidRDefault="00660F05" w:rsidP="00B85767">
                  <w:pPr>
                    <w:jc w:val="center"/>
                  </w:pPr>
                  <w:r>
                    <w:t>да</w:t>
                  </w:r>
                </w:p>
              </w:txbxContent>
            </v:textbox>
          </v:rect>
        </w:pict>
      </w:r>
      <w:r w:rsidRPr="002771B5">
        <w:rPr>
          <w:noProof/>
          <w:sz w:val="28"/>
          <w:szCs w:val="28"/>
        </w:rPr>
        <w:pict>
          <v:rect id="Rectangle 79" o:spid="_x0000_s1028" style="position:absolute;left:0;text-align:left;margin-left:96.3pt;margin-top:238.25pt;width:39.75pt;height:19.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I4cqBQoAgAATwQAAA4AAAAAAAAAAAAAAAAALgIAAGRycy9l&#10;Mm9Eb2MueG1sUEsBAi0AFAAGAAgAAAAhAHX7hsvgAAAACwEAAA8AAAAAAAAAAAAAAAAAggQAAGRy&#10;cy9kb3ducmV2LnhtbFBLBQYAAAAABAAEAPMAAACPBQAAAAA=&#10;">
            <v:textbox>
              <w:txbxContent>
                <w:p w:rsidR="00660F05" w:rsidRDefault="00660F05" w:rsidP="00B85767">
                  <w:pPr>
                    <w:jc w:val="center"/>
                  </w:pPr>
                  <w:r>
                    <w:t>нет</w:t>
                  </w:r>
                </w:p>
              </w:txbxContent>
            </v:textbox>
          </v:rect>
        </w:pict>
      </w:r>
      <w:r w:rsidRPr="002771B5">
        <w:rPr>
          <w:noProof/>
          <w:sz w:val="28"/>
          <w:szCs w:val="28"/>
        </w:rPr>
        <w:pict>
          <v:shape id="AutoShape 65" o:spid="_x0000_s1069" type="#_x0000_t32" style="position:absolute;left:0;text-align:left;margin-left:57.3pt;margin-top:244.25pt;width:.05pt;height:18.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9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CENPf01AgAAYAQAAA4AAAAAAAAA&#10;AAAAAAAALgIAAGRycy9lMm9Eb2MueG1sUEsBAi0AFAAGAAgAAAAhANtfQ2jiAAAACwEAAA8AAAAA&#10;AAAAAAAAAAAAjwQAAGRycy9kb3ducmV2LnhtbFBLBQYAAAAABAAEAPMAAACeBQAAAAA=&#10;">
            <v:stroke endarrow="block"/>
          </v:shape>
        </w:pict>
      </w:r>
      <w:r w:rsidRPr="002771B5">
        <w:rPr>
          <w:noProof/>
          <w:sz w:val="28"/>
          <w:szCs w:val="28"/>
        </w:rPr>
        <w:pict>
          <v:shapetype id="_x0000_t202" coordsize="21600,21600" o:spt="202" path="m,l,21600r21600,l21600,xe">
            <v:stroke joinstyle="miter"/>
            <v:path gradientshapeok="t" o:connecttype="rect"/>
          </v:shapetype>
          <v:shape id="Text Box 77" o:spid="_x0000_s1029" type="#_x0000_t202" style="position:absolute;left:0;text-align:left;margin-left:233.55pt;margin-top:443.75pt;width:35.25pt;height:20.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qEm7Qy0CAABYBAAADgAAAAAAAAAAAAAAAAAuAgAA&#10;ZHJzL2Uyb0RvYy54bWxQSwECLQAUAAYACAAAACEAsYZ3ZuAAAAALAQAADwAAAAAAAAAAAAAAAACH&#10;BAAAZHJzL2Rvd25yZXYueG1sUEsFBgAAAAAEAAQA8wAAAJQFAAAAAA==&#10;">
            <v:textbox>
              <w:txbxContent>
                <w:p w:rsidR="00660F05" w:rsidRDefault="00660F05" w:rsidP="00B85767">
                  <w:pPr>
                    <w:jc w:val="center"/>
                  </w:pPr>
                  <w:r>
                    <w:t>нет</w:t>
                  </w:r>
                </w:p>
              </w:txbxContent>
            </v:textbox>
          </v:shape>
        </w:pict>
      </w:r>
      <w:r w:rsidRPr="002771B5">
        <w:rPr>
          <w:noProof/>
          <w:sz w:val="28"/>
          <w:szCs w:val="28"/>
        </w:rPr>
        <w:pict>
          <v:shape id="Text Box 78" o:spid="_x0000_s1030" type="#_x0000_t202" style="position:absolute;left:0;text-align:left;margin-left:337.8pt;margin-top:443.75pt;width:41.25pt;height:20.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y4LAIAAFg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l1My4LAIAAFgEAAAOAAAAAAAAAAAAAAAAAC4CAABk&#10;cnMvZTJvRG9jLnhtbFBLAQItABQABgAIAAAAIQCmRMYk4AAAAAsBAAAPAAAAAAAAAAAAAAAAAIYE&#10;AABkcnMvZG93bnJldi54bWxQSwUGAAAAAAQABADzAAAAkwUAAAAA&#10;">
            <v:textbox>
              <w:txbxContent>
                <w:p w:rsidR="00660F05" w:rsidRDefault="00660F05" w:rsidP="00B85767">
                  <w:pPr>
                    <w:jc w:val="center"/>
                  </w:pPr>
                  <w:r>
                    <w:t>да</w:t>
                  </w:r>
                </w:p>
              </w:txbxContent>
            </v:textbox>
          </v:shape>
        </w:pict>
      </w:r>
      <w:r w:rsidRPr="002771B5">
        <w:rPr>
          <w:noProof/>
          <w:sz w:val="28"/>
          <w:szCs w:val="28"/>
        </w:rPr>
        <w:pict>
          <v:shape id="Text Box 48" o:spid="_x0000_s1031" type="#_x0000_t202" style="position:absolute;left:0;text-align:left;margin-left:1.05pt;margin-top:264.5pt;width:108.75pt;height:5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G6bxVLQIAAFkEAAAOAAAAAAAAAAAAAAAAAC4CAABk&#10;cnMvZTJvRG9jLnhtbFBLAQItABQABgAIAAAAIQBPThEt3wAAAAkBAAAPAAAAAAAAAAAAAAAAAIcE&#10;AABkcnMvZG93bnJldi54bWxQSwUGAAAAAAQABADzAAAAkwUAAAAA&#10;">
            <v:textbox>
              <w:txbxContent>
                <w:p w:rsidR="00660F05" w:rsidRDefault="00660F05" w:rsidP="00B85767">
                  <w:pPr>
                    <w:jc w:val="center"/>
                  </w:pPr>
                  <w:r>
                    <w:t>Документы представл</w:t>
                  </w:r>
                  <w:r w:rsidRPr="00294E21">
                    <w:t>ены не в полном</w:t>
                  </w:r>
                  <w:r>
                    <w:t xml:space="preserve"> объеме</w:t>
                  </w:r>
                </w:p>
              </w:txbxContent>
            </v:textbox>
          </v:shape>
        </w:pict>
      </w:r>
      <w:r w:rsidRPr="002771B5">
        <w:rPr>
          <w:noProof/>
          <w:sz w:val="28"/>
          <w:szCs w:val="28"/>
        </w:rPr>
        <w:pict>
          <v:shape id="AutoShape 66" o:spid="_x0000_s1068" type="#_x0000_t32" style="position:absolute;left:0;text-align:left;margin-left:52.8pt;margin-top:320pt;width:0;height:15pt;z-index:2516945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Zy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5vNA0GBcAX6V2tnQIj2pZ/Oo6TeHlK46oloevV/OBoKzEJG8CQkbZ6DMfvisGfgQ&#10;KBDZOjW2DymBB3SKQznfhsJPHtHxkMJptkx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dQWWcjUCAABeBAAADgAAAAAAAAAAAAAA&#10;AAAuAgAAZHJzL2Uyb0RvYy54bWxQSwECLQAUAAYACAAAACEAdC6Vdt4AAAALAQAADwAAAAAAAAAA&#10;AAAAAACPBAAAZHJzL2Rvd25yZXYueG1sUEsFBgAAAAAEAAQA8wAAAJoFAAAAAA==&#10;">
            <v:stroke endarrow="block"/>
          </v:shape>
        </w:pict>
      </w:r>
      <w:r w:rsidRPr="002771B5">
        <w:rPr>
          <w:noProof/>
          <w:sz w:val="28"/>
          <w:szCs w:val="28"/>
        </w:rPr>
        <w:pict>
          <v:shape id="Text Box 50" o:spid="_x0000_s1032" type="#_x0000_t202" style="position:absolute;left:0;text-align:left;margin-left:1.05pt;margin-top:335pt;width:108.75pt;height:1in;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HJRkhysCAABZBAAADgAAAAAAAAAAAAAAAAAuAgAAZHJz&#10;L2Uyb0RvYy54bWxQSwECLQAUAAYACAAAACEAA8rkmt8AAAAJAQAADwAAAAAAAAAAAAAAAACFBAAA&#10;ZHJzL2Rvd25yZXYueG1sUEsFBgAAAAAEAAQA8wAAAJEFAAAAAA==&#10;">
            <v:textbox>
              <w:txbxContent>
                <w:p w:rsidR="00660F05" w:rsidRDefault="00660F05" w:rsidP="00B85767">
                  <w:pPr>
                    <w:jc w:val="center"/>
                  </w:pPr>
                  <w:r>
                    <w:t>Уведомление об отказе в предоставлении услуги</w:t>
                  </w:r>
                </w:p>
              </w:txbxContent>
            </v:textbox>
          </v:shape>
        </w:pict>
      </w:r>
      <w:r w:rsidRPr="002771B5">
        <w:rPr>
          <w:noProof/>
          <w:sz w:val="28"/>
          <w:szCs w:val="28"/>
        </w:rPr>
        <w:pict>
          <v:shape id="AutoShape 74" o:spid="_x0000_s1067" type="#_x0000_t32" style="position:absolute;left:0;text-align:left;margin-left:52.8pt;margin-top:407pt;width:0;height:142.5pt;z-index:251702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CiSV8zYCAABfBAAADgAAAAAAAAAA&#10;AAAAAAAuAgAAZHJzL2Uyb0RvYy54bWxQSwECLQAUAAYACAAAACEADx+/sOAAAAAMAQAADwAAAAAA&#10;AAAAAAAAAACQBAAAZHJzL2Rvd25yZXYueG1sUEsFBgAAAAAEAAQA8wAAAJ0FAAAAAA==&#10;">
            <v:stroke endarrow="block"/>
          </v:shape>
        </w:pict>
      </w:r>
      <w:r w:rsidRPr="002771B5">
        <w:rPr>
          <w:noProof/>
          <w:sz w:val="28"/>
          <w:szCs w:val="28"/>
        </w:rPr>
        <w:pict>
          <v:shape id="AutoShape 64" o:spid="_x0000_s1066" type="#_x0000_t32" style="position:absolute;left:0;text-align:left;margin-left:304.05pt;margin-top:244.25pt;width:0;height:18.75pt;z-index:2516925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u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yU3DrjICAABeBAAADgAAAAAAAAAAAAAA&#10;AAAuAgAAZHJzL2Uyb0RvYy54bWxQSwECLQAUAAYACAAAACEAORrzgOEAAAALAQAADwAAAAAAAAAA&#10;AAAAAACMBAAAZHJzL2Rvd25yZXYueG1sUEsFBgAAAAAEAAQA8wAAAJoFAAAAAA==&#10;">
            <v:stroke endarrow="block"/>
          </v:shape>
        </w:pict>
      </w:r>
      <w:r w:rsidRPr="002771B5">
        <w:rPr>
          <w:noProof/>
          <w:sz w:val="28"/>
          <w:szCs w:val="28"/>
        </w:rPr>
        <w:pict>
          <v:shape id="AutoShape 73" o:spid="_x0000_s1065" type="#_x0000_t32" style="position:absolute;left:0;text-align:left;margin-left:406.05pt;margin-top:451.25pt;width:0;height:17.25pt;z-index:2517017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7G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8HB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rKgexjMCAABeBAAADgAAAAAAAAAAAAAA&#10;AAAuAgAAZHJzL2Uyb0RvYy54bWxQSwECLQAUAAYACAAAACEA2Jmg1+AAAAALAQAADwAAAAAAAAAA&#10;AAAAAACNBAAAZHJzL2Rvd25yZXYueG1sUEsFBgAAAAAEAAQA8wAAAJoFAAAAAA==&#10;">
            <v:stroke endarrow="block"/>
          </v:shape>
        </w:pict>
      </w:r>
      <w:r w:rsidRPr="002771B5">
        <w:rPr>
          <w:noProof/>
          <w:sz w:val="28"/>
          <w:szCs w:val="28"/>
        </w:rPr>
        <w:pict>
          <v:shape id="AutoShape 72" o:spid="_x0000_s1064" type="#_x0000_t32" style="position:absolute;left:0;text-align:left;margin-left:210.3pt;margin-top:451.25pt;width:0;height:16.5pt;z-index:2517007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ct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boqR&#10;Ij3M6HHvdSyN7v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8lzctNQIAAF4EAAAOAAAAAAAAAAAA&#10;AAAAAC4CAABkcnMvZTJvRG9jLnhtbFBLAQItABQABgAIAAAAIQCm39oo4AAAAAsBAAAPAAAAAAAA&#10;AAAAAAAAAI8EAABkcnMvZG93bnJldi54bWxQSwUGAAAAAAQABADzAAAAnAUAAAAA&#10;">
            <v:stroke endarrow="block"/>
          </v:shape>
        </w:pict>
      </w:r>
      <w:r w:rsidRPr="002771B5">
        <w:rPr>
          <w:noProof/>
          <w:sz w:val="28"/>
          <w:szCs w:val="28"/>
        </w:rPr>
        <w:pict>
          <v:shape id="AutoShape 70" o:spid="_x0000_s1063" type="#_x0000_t32" style="position:absolute;left:0;text-align:left;margin-left:304.05pt;margin-top:436.25pt;width:0;height:15pt;z-index:2516986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K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dFjLNBgXAF2ldrakCI9qlfzoul3h5SuOqJaHq3fTgacs1DS5J1LuDgDYXbDZ83AhkCA&#10;WK1jY/sACXVAx9iU060p/OgRPT9SeM0W6TS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NtY7KHwIAADwEAAAOAAAAAAAAAAAAAAAAAC4CAABkcnMvZTJvRG9jLnhtbFBL&#10;AQItABQABgAIAAAAIQC4EvBA3gAAAAsBAAAPAAAAAAAAAAAAAAAAAHkEAABkcnMvZG93bnJldi54&#10;bWxQSwUGAAAAAAQABADzAAAAhAUAAAAA&#10;"/>
        </w:pict>
      </w:r>
      <w:r w:rsidRPr="002771B5">
        <w:rPr>
          <w:noProof/>
          <w:sz w:val="28"/>
          <w:szCs w:val="28"/>
        </w:rPr>
        <w:pict>
          <v:shape id="AutoShape 71" o:spid="_x0000_s1062" type="#_x0000_t32" style="position:absolute;left:0;text-align:left;margin-left:210.3pt;margin-top:451.25pt;width:195.75pt;height:0;z-index:251699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ol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&#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QomaJSACAAA9BAAADgAAAAAAAAAAAAAAAAAuAgAAZHJzL2Uyb0RvYy54bWxQ&#10;SwECLQAUAAYACAAAACEAoAYjP94AAAALAQAADwAAAAAAAAAAAAAAAAB6BAAAZHJzL2Rvd25yZXYu&#10;eG1sUEsFBgAAAAAEAAQA8wAAAIUFAAAAAA==&#10;"/>
        </w:pict>
      </w:r>
      <w:r w:rsidRPr="002771B5">
        <w:rPr>
          <w:noProof/>
          <w:sz w:val="28"/>
          <w:szCs w:val="28"/>
        </w:rPr>
        <w:pict>
          <v:shape id="AutoShape 63" o:spid="_x0000_s1061" type="#_x0000_t32" style="position:absolute;left:0;text-align:left;margin-left:57.3pt;margin-top:244.25pt;width:246.75pt;height:0;z-index:2516915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zHHwIAAD0EAAAOAAAAZHJzL2Uyb0RvYy54bWysU8GO2jAQvVfqP1i+s0lIYC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br2zHHwIAAD0EAAAOAAAAAAAAAAAAAAAAAC4CAABkcnMvZTJvRG9jLnhtbFBL&#10;AQItABQABgAIAAAAIQB2WVI23gAAAAsBAAAPAAAAAAAAAAAAAAAAAHkEAABkcnMvZG93bnJldi54&#10;bWxQSwUGAAAAAAQABADzAAAAhAUAAAAA&#10;"/>
        </w:pict>
      </w:r>
      <w:r w:rsidRPr="002771B5">
        <w:rPr>
          <w:noProof/>
          <w:sz w:val="28"/>
          <w:szCs w:val="28"/>
        </w:rPr>
        <w:pict>
          <v:shape id="AutoShape 61" o:spid="_x0000_s1060" type="#_x0000_t32" style="position:absolute;left:0;text-align:left;margin-left:252.3pt;margin-top:193.25pt;width:.75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V8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">
            <v:stroke endarrow="block"/>
          </v:shape>
        </w:pict>
      </w:r>
      <w:r w:rsidRPr="002771B5">
        <w:rPr>
          <w:noProof/>
          <w:sz w:val="28"/>
          <w:szCs w:val="28"/>
        </w:rPr>
        <w:pict>
          <v:shape id="AutoShape 60" o:spid="_x0000_s1059" type="#_x0000_t32" style="position:absolute;left:0;text-align:left;margin-left:394.05pt;margin-top:133.25pt;width:.75pt;height:15.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3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GtXCXcyAgAAYQQAAA4AAAAAAAAAAAAA&#10;AAAALgIAAGRycy9lMm9Eb2MueG1sUEsBAi0AFAAGAAgAAAAhAOqEU1biAAAACwEAAA8AAAAAAAAA&#10;AAAAAAAAjAQAAGRycy9kb3ducmV2LnhtbFBLBQYAAAAABAAEAPMAAACbBQAAAAA=&#10;">
            <v:stroke endarrow="block"/>
          </v:shape>
        </w:pict>
      </w:r>
      <w:r w:rsidRPr="002771B5">
        <w:rPr>
          <w:noProof/>
          <w:sz w:val="28"/>
          <w:szCs w:val="28"/>
        </w:rPr>
        <w:pict>
          <v:shape id="AutoShape 59" o:spid="_x0000_s1058" type="#_x0000_t32" style="position:absolute;left:0;text-align:left;margin-left:196.05pt;margin-top:133.25pt;width:0;height:15.75pt;z-index:2516874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TB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V+AHoU&#10;6WBGTwevY2k0X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MQbRMExAgAAXgQAAA4AAAAAAAAAAAAAAAAA&#10;LgIAAGRycy9lMm9Eb2MueG1sUEsBAi0AFAAGAAgAAAAhAAiC6xzgAAAACwEAAA8AAAAAAAAAAAAA&#10;AAAAiwQAAGRycy9kb3ducmV2LnhtbFBLBQYAAAAABAAEAPMAAACYBQAAAAA=&#10;">
            <v:stroke endarrow="block"/>
          </v:shape>
        </w:pict>
      </w:r>
      <w:r w:rsidRPr="002771B5">
        <w:rPr>
          <w:noProof/>
          <w:sz w:val="28"/>
          <w:szCs w:val="28"/>
        </w:rPr>
        <w:pict>
          <v:shape id="AutoShape 58" o:spid="_x0000_s1057" type="#_x0000_t32" style="position:absolute;left:0;text-align:left;margin-left:56.55pt;margin-top:133.25pt;width:.75pt;height:15.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aTSzHMQIAAGEEAAAOAAAAAAAAAAAAAAAA&#10;AC4CAABkcnMvZTJvRG9jLnhtbFBLAQItABQABgAIAAAAIQDCXXw24QAAAAsBAAAPAAAAAAAAAAAA&#10;AAAAAIsEAABkcnMvZG93bnJldi54bWxQSwUGAAAAAAQABADzAAAAmQUAAAAA&#10;">
            <v:stroke endarrow="block"/>
          </v:shape>
        </w:pict>
      </w:r>
      <w:r w:rsidRPr="002771B5">
        <w:rPr>
          <w:noProof/>
          <w:sz w:val="28"/>
          <w:szCs w:val="28"/>
        </w:rPr>
        <w:pict>
          <v:shape id="AutoShape 57" o:spid="_x0000_s1056" type="#_x0000_t32" style="position:absolute;left:0;text-align:left;margin-left:455.55pt;margin-top:83pt;width:0;height:12pt;z-index:2516853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D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8/tA0GBcAX6V2tnQIj2pZ/Ok6TeHlK46oloevV/OBoKzEJG8CQkbZ6DMfvikGfgQ&#10;KBDZOjW2DymBB3SKQznfhsJPHtHxkMJpNp/l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jegQzjUCAABeBAAADgAAAAAAAAAAAAAA&#10;AAAuAgAAZHJzL2Uyb0RvYy54bWxQSwECLQAUAAYACAAAACEA4qKKYt4AAAALAQAADwAAAAAAAAAA&#10;AAAAAACPBAAAZHJzL2Rvd25yZXYueG1sUEsFBgAAAAAEAAQA8wAAAJoFAAAAAA==&#10;">
            <v:stroke endarrow="block"/>
          </v:shape>
        </w:pict>
      </w:r>
      <w:r w:rsidRPr="002771B5">
        <w:rPr>
          <w:noProof/>
          <w:sz w:val="28"/>
          <w:szCs w:val="28"/>
        </w:rPr>
        <w:pict>
          <v:shape id="AutoShape 56" o:spid="_x0000_s1055" type="#_x0000_t32" style="position:absolute;left:0;text-align:left;margin-left:321.3pt;margin-top:83pt;width:0;height:12pt;z-index:2516843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Fz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aDYPBA3GFeBXqZ0NLdKTejZPmn5zSOmqI6rl0fvlbCA4CxHJm5CwcQbK7IdPmoEP&#10;gQKRrVNj+5ASeECnOJTzbSj85BEdDymcZrNpn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YyRczUCAABeBAAADgAAAAAAAAAAAAAA&#10;AAAuAgAAZHJzL2Uyb0RvYy54bWxQSwECLQAUAAYACAAAACEAFKOdPt4AAAALAQAADwAAAAAAAAAA&#10;AAAAAACPBAAAZHJzL2Rvd25yZXYueG1sUEsFBgAAAAAEAAQA8wAAAJoFAAAAAA==&#10;">
            <v:stroke endarrow="block"/>
          </v:shape>
        </w:pict>
      </w:r>
      <w:r w:rsidRPr="002771B5">
        <w:rPr>
          <w:noProof/>
          <w:sz w:val="28"/>
          <w:szCs w:val="28"/>
        </w:rPr>
        <w:pict>
          <v:shape id="AutoShape 55" o:spid="_x0000_s1054" type="#_x0000_t32" style="position:absolute;left:0;text-align:left;margin-left:56.55pt;margin-top:38pt;width:.75pt;height:11.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M+IBs80AgAAYQQAAA4AAAAAAAAAAAAA&#10;AAAALgIAAGRycy9lMm9Eb2MueG1sUEsBAi0AFAAGAAgAAAAhAKj6MMvgAAAACQEAAA8AAAAAAAAA&#10;AAAAAAAAjgQAAGRycy9kb3ducmV2LnhtbFBLBQYAAAAABAAEAPMAAACbBQAAAAA=&#10;">
            <v:stroke endarrow="block"/>
          </v:shape>
        </w:pict>
      </w:r>
      <w:r w:rsidRPr="002771B5">
        <w:rPr>
          <w:noProof/>
          <w:sz w:val="28"/>
          <w:szCs w:val="28"/>
        </w:rPr>
        <w:pict>
          <v:shape id="AutoShape 52" o:spid="_x0000_s1053" type="#_x0000_t32" style="position:absolute;left:0;text-align:left;margin-left:196.05pt;margin-top:38pt;width:0;height:11.25pt;z-index:251680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D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PYk58MyAgAAXgQAAA4AAAAAAAAAAAAAAAAA&#10;LgIAAGRycy9lMm9Eb2MueG1sUEsBAi0AFAAGAAgAAAAhAE5fjvPfAAAACQEAAA8AAAAAAAAAAAAA&#10;AAAAjAQAAGRycy9kb3ducmV2LnhtbFBLBQYAAAAABAAEAPMAAACYBQAAAAA=&#10;">
            <v:stroke endarrow="block"/>
          </v:shape>
        </w:pict>
      </w:r>
      <w:r w:rsidRPr="002771B5">
        <w:rPr>
          <w:noProof/>
          <w:sz w:val="28"/>
          <w:szCs w:val="28"/>
        </w:rPr>
        <w:pict>
          <v:shape id="AutoShape 54" o:spid="_x0000_s1052" type="#_x0000_t32" style="position:absolute;left:0;text-align:left;margin-left:455.55pt;margin-top:38pt;width:0;height:11.25pt;z-index:251682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NA8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ZWG1MwIAAF4EAAAOAAAAAAAAAAAAAAAA&#10;AC4CAABkcnMvZTJvRG9jLnhtbFBLAQItABQABgAIAAAAIQA1qoZH3wAAAAkBAAAPAAAAAAAAAAAA&#10;AAAAAI0EAABkcnMvZG93bnJldi54bWxQSwUGAAAAAAQABADzAAAAmQUAAAAA&#10;">
            <v:stroke endarrow="block"/>
          </v:shape>
        </w:pict>
      </w:r>
      <w:r w:rsidRPr="002771B5">
        <w:rPr>
          <w:noProof/>
          <w:sz w:val="28"/>
          <w:szCs w:val="28"/>
        </w:rPr>
        <w:pict>
          <v:shape id="AutoShape 53" o:spid="_x0000_s1051" type="#_x0000_t32" style="position:absolute;left:0;text-align:left;margin-left:321.3pt;margin-top:38pt;width:0;height:11.25pt;z-index:251681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F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6MThFMwIAAF4EAAAOAAAAAAAAAAAAAAAA&#10;AC4CAABkcnMvZTJvRG9jLnhtbFBLAQItABQABgAIAAAAIQCtogmk3wAAAAkBAAAPAAAAAAAAAAAA&#10;AAAAAI0EAABkcnMvZG93bnJldi54bWxQSwUGAAAAAAQABADzAAAAmQUAAAAA&#10;">
            <v:stroke endarrow="block"/>
          </v:shape>
        </w:pict>
      </w:r>
      <w:r w:rsidRPr="002771B5">
        <w:rPr>
          <w:noProof/>
          <w:sz w:val="28"/>
          <w:szCs w:val="28"/>
        </w:rPr>
        <w:pict>
          <v:shape id="Text Box 43" o:spid="_x0000_s1033" type="#_x0000_t202" style="position:absolute;left:0;text-align:left;margin-left:1.05pt;margin-top:203.75pt;width:499.5pt;height: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5I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Aj0N5ILQIAAFkEAAAOAAAAAAAAAAAAAAAAAC4CAABk&#10;cnMvZTJvRG9jLnhtbFBLAQItABQABgAIAAAAIQBTXrAe3wAAAAoBAAAPAAAAAAAAAAAAAAAAAIcE&#10;AABkcnMvZG93bnJldi54bWxQSwUGAAAAAAQABADzAAAAkwUAAAAA&#10;">
            <v:textbox>
              <w:txbxContent>
                <w:p w:rsidR="00660F05" w:rsidRPr="00370BFA" w:rsidRDefault="00660F05" w:rsidP="005C1DF1">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660F05" w:rsidRDefault="00660F05" w:rsidP="00B85767">
                  <w:pPr>
                    <w:jc w:val="center"/>
                  </w:pPr>
                </w:p>
              </w:txbxContent>
            </v:textbox>
          </v:shape>
        </w:pict>
      </w:r>
      <w:r w:rsidRPr="002771B5">
        <w:rPr>
          <w:noProof/>
          <w:sz w:val="28"/>
          <w:szCs w:val="28"/>
        </w:rPr>
        <w:pict>
          <v:shape id="Text Box 37" o:spid="_x0000_s1034" type="#_x0000_t202" style="position:absolute;left:0;text-align:left;margin-left:1.05pt;margin-top:53pt;width:108.75pt;height:80.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HELgIAAFo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">
            <v:textbox>
              <w:txbxContent>
                <w:p w:rsidR="00660F05" w:rsidRDefault="00660F05" w:rsidP="00B85767">
                  <w:pPr>
                    <w:jc w:val="center"/>
                  </w:pPr>
                  <w:r>
                    <w:t>Администрация</w:t>
                  </w:r>
                </w:p>
              </w:txbxContent>
            </v:textbox>
          </v:shape>
        </w:pict>
      </w:r>
      <w:r w:rsidRPr="002771B5">
        <w:rPr>
          <w:noProof/>
          <w:sz w:val="28"/>
          <w:szCs w:val="28"/>
        </w:rPr>
        <w:pict>
          <v:shape id="Text Box 38" o:spid="_x0000_s1035" type="#_x0000_t202" style="position:absolute;left:0;text-align:left;margin-left:406.05pt;margin-top:53pt;width:94.5pt;height:30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GICZnMuAgAAWQQAAA4AAAAAAAAAAAAAAAAALgIAAGRy&#10;cy9lMm9Eb2MueG1sUEsBAi0AFAAGAAgAAAAhAPmBXWHdAAAADAEAAA8AAAAAAAAAAAAAAAAAiAQA&#10;AGRycy9kb3ducmV2LnhtbFBLBQYAAAAABAAEAPMAAACSBQAAAAA=&#10;">
            <v:textbox>
              <w:txbxContent>
                <w:p w:rsidR="00660F05" w:rsidRDefault="00660F05" w:rsidP="00B85767">
                  <w:pPr>
                    <w:jc w:val="center"/>
                  </w:pPr>
                  <w:r>
                    <w:t>ПГУ ЛО/ЕПГУ</w:t>
                  </w:r>
                </w:p>
              </w:txbxContent>
            </v:textbox>
          </v:shape>
        </w:pict>
      </w:r>
      <w:r w:rsidRPr="002771B5">
        <w:rPr>
          <w:noProof/>
          <w:sz w:val="28"/>
          <w:szCs w:val="28"/>
        </w:rPr>
        <w:pict>
          <v:shape id="Text Box 39" o:spid="_x0000_s1036" type="#_x0000_t202" style="position:absolute;left:0;text-align:left;margin-left:268.8pt;margin-top:53pt;width:10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qM+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tC2t8tAgAAWgQAAA4AAAAAAAAAAAAAAAAALgIAAGRy&#10;cy9lMm9Eb2MueG1sUEsBAi0AFAAGAAgAAAAhAIHbPDPeAAAACwEAAA8AAAAAAAAAAAAAAAAAhwQA&#10;AGRycy9kb3ducmV2LnhtbFBLBQYAAAAABAAEAPMAAACSBQAAAAA=&#10;">
            <v:textbox>
              <w:txbxContent>
                <w:p w:rsidR="00660F05" w:rsidRPr="004A302B" w:rsidRDefault="00660F05" w:rsidP="005C1DF1">
                  <w:pPr>
                    <w:jc w:val="center"/>
                    <w:rPr>
                      <w:sz w:val="20"/>
                      <w:szCs w:val="20"/>
                    </w:rPr>
                  </w:pPr>
                  <w:r>
                    <w:t xml:space="preserve">ГБУ ЛО «МФЦ» </w:t>
                  </w:r>
                </w:p>
                <w:p w:rsidR="00660F05" w:rsidRDefault="00660F05" w:rsidP="00B85767">
                  <w:pPr>
                    <w:jc w:val="center"/>
                  </w:pPr>
                </w:p>
              </w:txbxContent>
            </v:textbox>
          </v:shape>
        </w:pict>
      </w:r>
      <w:r w:rsidRPr="002771B5">
        <w:rPr>
          <w:noProof/>
          <w:sz w:val="28"/>
          <w:szCs w:val="28"/>
        </w:rPr>
        <w:pict>
          <v:shape id="Text Box 41" o:spid="_x0000_s1037" type="#_x0000_t202" style="position:absolute;left:0;text-align:left;margin-left:1.05pt;margin-top:153.5pt;width:499.5pt;height:39.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seKw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korHisCAABaBAAADgAAAAAAAAAAAAAAAAAuAgAAZHJz&#10;L2Uyb0RvYy54bWxQSwECLQAUAAYACAAAACEAIuOlQd8AAAAKAQAADwAAAAAAAAAAAAAAAACFBAAA&#10;ZHJzL2Rvd25yZXYueG1sUEsFBgAAAAAEAAQA8wAAAJEFAAAAAA==&#10;">
            <v:textbox>
              <w:txbxContent>
                <w:p w:rsidR="00660F05" w:rsidRDefault="00660F05" w:rsidP="005C1DF1">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660F05" w:rsidRDefault="00660F05" w:rsidP="00B85767">
                  <w:pPr>
                    <w:jc w:val="center"/>
                  </w:pPr>
                </w:p>
              </w:txbxContent>
            </v:textbox>
          </v:shape>
        </w:pict>
      </w:r>
    </w:p>
    <w:p w:rsidR="00B85767" w:rsidRPr="00047937" w:rsidRDefault="002771B5" w:rsidP="00B85767">
      <w:pPr>
        <w:autoSpaceDE w:val="0"/>
        <w:autoSpaceDN w:val="0"/>
        <w:adjustRightInd w:val="0"/>
        <w:outlineLvl w:val="1"/>
        <w:rPr>
          <w:sz w:val="28"/>
          <w:szCs w:val="28"/>
        </w:rPr>
      </w:pPr>
      <w:r>
        <w:rPr>
          <w:noProof/>
          <w:sz w:val="28"/>
          <w:szCs w:val="28"/>
        </w:rPr>
        <w:pict>
          <v:shape id="Text Box 82" o:spid="_x0000_s1038" type="#_x0000_t202" style="position:absolute;margin-left:125.55pt;margin-top:524.65pt;width:375pt;height:21.7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LeRjdEqAgAAWgQAAA4AAAAAAAAAAAAAAAAALgIAAGRy&#10;cy9lMm9Eb2MueG1sUEsBAi0AFAAGAAgAAAAhAMwLbJvhAAAADgEAAA8AAAAAAAAAAAAAAAAAhAQA&#10;AGRycy9kb3ducmV2LnhtbFBLBQYAAAAABAAEAPMAAACSBQAAAAA=&#10;">
            <v:textbox>
              <w:txbxContent>
                <w:p w:rsidR="00660F05" w:rsidRDefault="00660F05" w:rsidP="00BF3EFB">
                  <w:pPr>
                    <w:jc w:val="center"/>
                  </w:pPr>
                  <w:r>
                    <w:t>Подписание решения – 2 рабочих дня</w:t>
                  </w:r>
                </w:p>
                <w:p w:rsidR="00660F05" w:rsidRDefault="00660F05" w:rsidP="00B85767">
                  <w:pPr>
                    <w:jc w:val="center"/>
                  </w:pPr>
                </w:p>
              </w:txbxContent>
            </v:textbox>
          </v:shape>
        </w:pict>
      </w:r>
      <w:r>
        <w:rPr>
          <w:noProof/>
          <w:sz w:val="28"/>
          <w:szCs w:val="28"/>
        </w:rPr>
        <w:pict>
          <v:shape id="Text Box 45" o:spid="_x0000_s1039" type="#_x0000_t202" style="position:absolute;margin-left:125.55pt;margin-top:384.4pt;width:369.75pt;height:3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B6G7UktAgAAWgQAAA4AAAAAAAAAAAAAAAAALgIA&#10;AGRycy9lMm9Eb2MueG1sUEsBAi0AFAAGAAgAAAAhAEgvo2zhAAAACwEAAA8AAAAAAAAAAAAAAAAA&#10;hwQAAGRycy9kb3ducmV2LnhtbFBLBQYAAAAABAAEAPMAAACVBQAAAAA=&#10;">
            <v:textbox>
              <w:txbxContent>
                <w:p w:rsidR="00660F05" w:rsidRPr="00D60045" w:rsidRDefault="00660F05" w:rsidP="00B85767">
                  <w:pPr>
                    <w:jc w:val="center"/>
                  </w:pPr>
                  <w:r>
                    <w:t>Подготовка проекта решения</w:t>
                  </w:r>
                </w:p>
                <w:p w:rsidR="00660F05" w:rsidRDefault="00660F05" w:rsidP="00B85767"/>
              </w:txbxContent>
            </v:textbox>
          </v:shape>
        </w:pict>
      </w:r>
      <w:r>
        <w:rPr>
          <w:noProof/>
          <w:sz w:val="28"/>
          <w:szCs w:val="28"/>
        </w:rPr>
        <w:pict>
          <v:shape id="AutoShape 69" o:spid="_x0000_s1050" type="#_x0000_t32" style="position:absolute;margin-left:291.3pt;margin-top:546.4pt;width:0;height:14.25pt;z-index:2516976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Fq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PHDqi4zAgAAXgQAAA4AAAAAAAAAAAAA&#10;AAAALgIAAGRycy9lMm9Eb2MueG1sUEsBAi0AFAAGAAgAAAAhAFUqzsXhAAAADQEAAA8AAAAAAAAA&#10;AAAAAAAAjQQAAGRycy9kb3ducmV2LnhtbFBLBQYAAAAABAAEAPMAAACbBQAAAAA=&#10;">
            <v:stroke endarrow="block"/>
          </v:shape>
        </w:pict>
      </w:r>
      <w:r>
        <w:rPr>
          <w:noProof/>
          <w:sz w:val="28"/>
          <w:szCs w:val="28"/>
        </w:rPr>
        <w:pict>
          <v:shape id="Text Box 47" o:spid="_x0000_s1040" type="#_x0000_t202" style="position:absolute;margin-left:-6.45pt;margin-top:564.4pt;width:507pt;height:4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uLQ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2qypuLQIAAFoEAAAOAAAAAAAAAAAAAAAAAC4C&#10;AABkcnMvZTJvRG9jLnhtbFBLAQItABQABgAIAAAAIQB5vSU14gAAAA4BAAAPAAAAAAAAAAAAAAAA&#10;AIcEAABkcnMvZG93bnJldi54bWxQSwUGAAAAAAQABADzAAAAlgUAAAAA&#10;">
            <v:textbox>
              <w:txbxContent>
                <w:p w:rsidR="00660F05" w:rsidRPr="00D60045" w:rsidRDefault="00660F05" w:rsidP="00BF3EFB">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660F05" w:rsidRPr="00D60045" w:rsidRDefault="00660F05" w:rsidP="00B85767">
                  <w:pPr>
                    <w:jc w:val="center"/>
                  </w:pPr>
                </w:p>
              </w:txbxContent>
            </v:textbox>
          </v:shape>
        </w:pict>
      </w:r>
      <w:r>
        <w:rPr>
          <w:noProof/>
          <w:sz w:val="28"/>
          <w:szCs w:val="28"/>
        </w:rPr>
        <w:pict>
          <v:shape id="AutoShape 76" o:spid="_x0000_s1049" type="#_x0000_t32" style="position:absolute;margin-left:406.05pt;margin-top:506.45pt;width:0;height:12.75pt;z-index:2517048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yI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W2U8iDICAABeBAAADgAAAAAAAAAAAAAA&#10;AAAuAgAAZHJzL2Uyb0RvYy54bWxQSwECLQAUAAYACAAAACEA8qxQneEAAAANAQAADwAAAAAAAAAA&#10;AAAAAACMBAAAZHJzL2Rvd25yZXYueG1sUEsFBgAAAAAEAAQA8wAAAJoFAAAAAA==&#10;">
            <v:stroke endarrow="block"/>
          </v:shape>
        </w:pict>
      </w:r>
      <w:r>
        <w:rPr>
          <w:noProof/>
          <w:sz w:val="28"/>
          <w:szCs w:val="28"/>
        </w:rPr>
        <w:pict>
          <v:shape id="AutoShape 75" o:spid="_x0000_s1048" type="#_x0000_t32" style="position:absolute;margin-left:210.3pt;margin-top:506.45pt;width:0;height:12.75pt;z-index:2517038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OV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CM2jlTICAABeBAAADgAAAAAAAAAAAAAA&#10;AAAuAgAAZHJzL2Uyb0RvYy54bWxQSwECLQAUAAYACAAAACEAYMfszeEAAAANAQAADwAAAAAAAAAA&#10;AAAAAACMBAAAZHJzL2Rvd25yZXYueG1sUEsFBgAAAAAEAAQA8wAAAJoFAAAAAA==&#10;">
            <v:stroke endarrow="block"/>
          </v:shape>
        </w:pict>
      </w:r>
      <w:r>
        <w:rPr>
          <w:noProof/>
          <w:sz w:val="28"/>
          <w:szCs w:val="28"/>
        </w:rPr>
        <w:pict>
          <v:shape id="Text Box 49" o:spid="_x0000_s1041" type="#_x0000_t202" style="position:absolute;margin-left:130.8pt;margin-top:257.65pt;width:369.75pt;height:2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Hp3MLwtAgAAWQQAAA4AAAAAAAAAAAAAAAAALgIA&#10;AGRycy9lMm9Eb2MueG1sUEsBAi0AFAAGAAgAAAAhAOQJpXXhAAAADAEAAA8AAAAAAAAAAAAAAAAA&#10;hwQAAGRycy9kb3ducmV2LnhtbFBLBQYAAAAABAAEAPMAAACVBQAAAAA=&#10;">
            <v:textbox>
              <w:txbxContent>
                <w:p w:rsidR="00660F05" w:rsidRDefault="00660F05" w:rsidP="00B85767">
                  <w:pPr>
                    <w:jc w:val="center"/>
                  </w:pPr>
                  <w:r>
                    <w:t>Документы поданы в полном объеме</w:t>
                  </w:r>
                </w:p>
              </w:txbxContent>
            </v:textbox>
          </v:shape>
        </w:pict>
      </w:r>
      <w:r>
        <w:rPr>
          <w:noProof/>
          <w:sz w:val="28"/>
          <w:szCs w:val="28"/>
        </w:rPr>
        <w:pict>
          <v:shape id="Text Box 51" o:spid="_x0000_s1042" type="#_x0000_t202" style="position:absolute;margin-left:124.05pt;margin-top:454.7pt;width:159pt;height:47.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l/LQIAAFk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GlTGX8tAgAAWQQAAA4AAAAAAAAAAAAAAAAALgIA&#10;AGRycy9lMm9Eb2MueG1sUEsBAi0AFAAGAAgAAAAhAOgrny7hAAAADAEAAA8AAAAAAAAAAAAAAAAA&#10;hwQAAGRycy9kb3ducmV2LnhtbFBLBQYAAAAABAAEAPMAAACVBQAAAAA=&#10;">
            <v:textbox>
              <w:txbxContent>
                <w:p w:rsidR="00660F05" w:rsidRDefault="00660F05" w:rsidP="00B85767">
                  <w:pPr>
                    <w:jc w:val="center"/>
                  </w:pPr>
                  <w:r>
                    <w:t>Подготовка уведомления об отказе в предоставлении муниципальной услуги</w:t>
                  </w:r>
                </w:p>
              </w:txbxContent>
            </v:textbox>
          </v:shape>
        </w:pict>
      </w:r>
      <w:r>
        <w:rPr>
          <w:noProof/>
          <w:sz w:val="28"/>
          <w:szCs w:val="28"/>
        </w:rPr>
        <w:pict>
          <v:shape id="Text Box 46" o:spid="_x0000_s1043" type="#_x0000_t202" style="position:absolute;margin-left:291.3pt;margin-top:454.7pt;width:204pt;height:47.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RLw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rlajES8CAABZBAAADgAAAAAAAAAAAAAAAAAu&#10;AgAAZHJzL2Uyb0RvYy54bWxQSwECLQAUAAYACAAAACEAA49Py+EAAAAMAQAADwAAAAAAAAAAAAAA&#10;AACJBAAAZHJzL2Rvd25yZXYueG1sUEsFBgAAAAAEAAQA8wAAAJcFAAAAAA==&#10;">
            <v:textbox>
              <w:txbxContent>
                <w:p w:rsidR="00660F05" w:rsidRPr="00D60045" w:rsidRDefault="00660F05" w:rsidP="00B85767">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1" o:spid="_x0000_s1047" type="#_x0000_t32" style="position:absolute;margin-left:196.05pt;margin-top:74.65pt;width:0;height:12pt;z-index:2517099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c1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RBX4G4wpwq9TOhg7pSb2YZ02/OqR01RHV8uj9ejYQHCOSu5CwcQay7IePmoEPgQSR&#10;rFNj+wAJNKBTnMn5NhN+8oiOhxROs/ksT+O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DeJBc1MgIAAF0EAAAOAAAAAAAAAAAAAAAA&#10;AC4CAABkcnMvZTJvRG9jLnhtbFBLAQItABQABgAIAAAAIQCJ4C3F4AAAAAsBAAAPAAAAAAAAAAAA&#10;AAAAAIwEAABkcnMvZG93bnJldi54bWxQSwUGAAAAAAQABADzAAAAmQUAAAAA&#10;">
            <v:stroke endarrow="block"/>
          </v:shape>
        </w:pict>
      </w:r>
      <w:r>
        <w:rPr>
          <w:noProof/>
          <w:sz w:val="28"/>
          <w:szCs w:val="28"/>
        </w:rPr>
        <w:pict>
          <v:shape id="Text Box 40" o:spid="_x0000_s1044" type="#_x0000_t202" style="position:absolute;margin-left:130.8pt;margin-top:39.2pt;width:117.75pt;height:33.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z31iUS0CAABZBAAADgAAAAAAAAAAAAAAAAAuAgAA&#10;ZHJzL2Uyb0RvYy54bWxQSwECLQAUAAYACAAAACEAiUNNWeAAAAAKAQAADwAAAAAAAAAAAAAAAACH&#10;BAAAZHJzL2Rvd25yZXYueG1sUEsFBgAAAAAEAAQA8wAAAJQFAAAAAA==&#10;">
            <v:textbox>
              <w:txbxContent>
                <w:p w:rsidR="00660F05" w:rsidRDefault="00660F05" w:rsidP="005C1DF1">
                  <w:pPr>
                    <w:ind w:left="-142" w:right="-213"/>
                    <w:jc w:val="center"/>
                  </w:pPr>
                  <w:r>
                    <w:t>По почте Администрацию</w:t>
                  </w:r>
                </w:p>
                <w:p w:rsidR="00660F05" w:rsidRDefault="00660F05" w:rsidP="00B85767">
                  <w:pPr>
                    <w:ind w:left="-142" w:right="-213"/>
                    <w:jc w:val="center"/>
                  </w:pPr>
                </w:p>
              </w:txbxContent>
            </v:textbox>
          </v:shape>
        </w:pict>
      </w:r>
      <w:r>
        <w:rPr>
          <w:noProof/>
          <w:sz w:val="28"/>
          <w:szCs w:val="28"/>
        </w:rPr>
        <w:pict>
          <v:shape id="Text Box 42" o:spid="_x0000_s1045" type="#_x0000_t202" style="position:absolute;margin-left:130.8pt;margin-top:86.65pt;width:364.5pt;height:32.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b98P5y4CAABZBAAADgAAAAAAAAAAAAAAAAAuAgAA&#10;ZHJzL2Uyb0RvYy54bWxQSwECLQAUAAYACAAAACEAO8Os1d8AAAALAQAADwAAAAAAAAAAAAAAAACI&#10;BAAAZHJzL2Rvd25yZXYueG1sUEsFBgAAAAAEAAQA8wAAAJQFAAAAAA==&#10;">
            <v:textbox>
              <w:txbxContent>
                <w:p w:rsidR="00660F05" w:rsidRDefault="00660F05" w:rsidP="005C1DF1">
                  <w:pPr>
                    <w:jc w:val="center"/>
                  </w:pPr>
                  <w:r>
                    <w:t>Передача заявления и прилагаемых к нему документов в Администрацию</w:t>
                  </w:r>
                </w:p>
                <w:p w:rsidR="00660F05" w:rsidRDefault="00660F05" w:rsidP="00B85767">
                  <w:pPr>
                    <w:jc w:val="center"/>
                  </w:pPr>
                </w:p>
              </w:txbxContent>
            </v:textbox>
          </v:shape>
        </w:pict>
      </w: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F3EFB" w:rsidRPr="00047937" w:rsidRDefault="002771B5">
      <w:r>
        <w:rPr>
          <w:noProof/>
        </w:rPr>
        <w:pict>
          <v:shape id="_x0000_s1046" type="#_x0000_t32" style="position:absolute;margin-left:260.45pt;margin-top:55.8pt;width:87.15pt;height:0;rotation:90;z-index:251712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MOwIAAGw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">
            <v:stroke endarrow="block"/>
          </v:shape>
        </w:pict>
      </w:r>
      <w:r w:rsidR="00BF3EFB" w:rsidRPr="00047937">
        <w:br w:type="page"/>
      </w:r>
    </w:p>
    <w:p w:rsidR="00BF3EFB" w:rsidRPr="00047937" w:rsidRDefault="00DB5D7A" w:rsidP="00BF3EFB">
      <w:pPr>
        <w:ind w:firstLine="4820"/>
        <w:rPr>
          <w:b/>
          <w:bCs/>
        </w:rPr>
      </w:pPr>
      <w:r>
        <w:rPr>
          <w:b/>
          <w:bCs/>
        </w:rPr>
        <w:lastRenderedPageBreak/>
        <w:t xml:space="preserve">                                            </w:t>
      </w:r>
      <w:r w:rsidR="00BF3EFB" w:rsidRPr="00047937">
        <w:rPr>
          <w:b/>
          <w:bCs/>
        </w:rPr>
        <w:t>Приложение № 4</w:t>
      </w:r>
    </w:p>
    <w:p w:rsidR="00BF3EFB" w:rsidRPr="00047937" w:rsidRDefault="00BF3EFB" w:rsidP="00BF3EFB">
      <w:pPr>
        <w:pStyle w:val="a3"/>
        <w:ind w:right="-104" w:firstLine="4820"/>
        <w:jc w:val="left"/>
        <w:rPr>
          <w:b/>
          <w:sz w:val="24"/>
        </w:rPr>
      </w:pPr>
    </w:p>
    <w:p w:rsidR="00B02349" w:rsidRPr="00047937" w:rsidRDefault="00B02349" w:rsidP="00BF3EFB">
      <w:pPr>
        <w:pStyle w:val="a3"/>
        <w:ind w:right="-104" w:firstLine="4820"/>
        <w:jc w:val="left"/>
        <w:rPr>
          <w:b/>
          <w:sz w:val="24"/>
        </w:rPr>
      </w:pPr>
    </w:p>
    <w:p w:rsidR="00BF3EFB" w:rsidRPr="00047937" w:rsidRDefault="00BF3EFB" w:rsidP="00BF3EFB">
      <w:pPr>
        <w:pStyle w:val="a3"/>
        <w:widowControl w:val="0"/>
        <w:tabs>
          <w:tab w:val="left" w:pos="142"/>
          <w:tab w:val="left" w:pos="284"/>
        </w:tabs>
        <w:ind w:left="-567" w:firstLine="340"/>
        <w:rPr>
          <w:bCs/>
          <w:szCs w:val="28"/>
        </w:rPr>
      </w:pPr>
      <w:r w:rsidRPr="00047937">
        <w:rPr>
          <w:szCs w:val="28"/>
        </w:rPr>
        <w:t xml:space="preserve">Типовая форма жалобы на </w:t>
      </w:r>
      <w:r w:rsidRPr="00047937">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047937" w:rsidRDefault="00BF3EFB" w:rsidP="00BF3EFB">
      <w:pPr>
        <w:pStyle w:val="HTML"/>
        <w:widowControl w:val="0"/>
        <w:rPr>
          <w:rFonts w:ascii="Times New Roman" w:hAnsi="Times New Roman" w:cs="Times New Roman"/>
          <w:sz w:val="28"/>
          <w:szCs w:val="28"/>
        </w:rPr>
      </w:pPr>
      <w:r w:rsidRPr="00047937">
        <w:rPr>
          <w:rFonts w:ascii="Times New Roman" w:hAnsi="Times New Roman" w:cs="Times New Roman"/>
          <w:sz w:val="28"/>
          <w:szCs w:val="28"/>
        </w:rPr>
        <w:t>ИСХ. ОТ _____ № _____</w:t>
      </w:r>
    </w:p>
    <w:p w:rsidR="00DB5D7A" w:rsidRPr="00485886" w:rsidRDefault="00DB5D7A" w:rsidP="00DB5D7A">
      <w:pPr>
        <w:widowControl w:val="0"/>
        <w:jc w:val="right"/>
        <w:rPr>
          <w:bCs/>
        </w:rPr>
      </w:pPr>
      <w:r w:rsidRPr="00485886">
        <w:rPr>
          <w:bCs/>
        </w:rPr>
        <w:t>В администрацию муниципального образования</w:t>
      </w:r>
    </w:p>
    <w:p w:rsidR="00DB5D7A" w:rsidRPr="00660F05" w:rsidRDefault="00DB5D7A" w:rsidP="00DB5D7A">
      <w:pPr>
        <w:widowControl w:val="0"/>
        <w:jc w:val="right"/>
        <w:rPr>
          <w:b/>
          <w:bCs/>
        </w:rPr>
      </w:pPr>
      <w:r>
        <w:rPr>
          <w:bCs/>
        </w:rPr>
        <w:t xml:space="preserve">                                                             </w:t>
      </w: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 </w:t>
      </w:r>
      <w:r w:rsidRPr="00660F05">
        <w:rPr>
          <w:bCs/>
        </w:rPr>
        <w:t xml:space="preserve"> района Ленинградской области </w:t>
      </w:r>
      <w:r>
        <w:rPr>
          <w:bCs/>
        </w:rPr>
        <w:t xml:space="preserve"> </w:t>
      </w:r>
      <w:r w:rsidRPr="00660F05">
        <w:rPr>
          <w:b/>
          <w:bCs/>
        </w:rPr>
        <w:t xml:space="preserve">                                                     </w:t>
      </w:r>
    </w:p>
    <w:p w:rsidR="00BF3EFB" w:rsidRPr="00047937" w:rsidRDefault="00BF3EFB" w:rsidP="00BF3EFB">
      <w:pPr>
        <w:pStyle w:val="HTML"/>
        <w:widowControl w:val="0"/>
        <w:rPr>
          <w:rFonts w:ascii="Times New Roman" w:hAnsi="Times New Roman" w:cs="Times New Roman"/>
          <w:sz w:val="28"/>
          <w:szCs w:val="28"/>
        </w:rPr>
      </w:pPr>
    </w:p>
    <w:p w:rsidR="00BF3EFB" w:rsidRPr="00047937" w:rsidRDefault="00BF3EFB" w:rsidP="00BF3EFB">
      <w:pPr>
        <w:pStyle w:val="HTML"/>
        <w:widowControl w:val="0"/>
        <w:jc w:val="center"/>
        <w:rPr>
          <w:rFonts w:ascii="Times New Roman" w:hAnsi="Times New Roman" w:cs="Times New Roman"/>
          <w:sz w:val="24"/>
          <w:szCs w:val="24"/>
        </w:rPr>
      </w:pPr>
      <w:r w:rsidRPr="00047937">
        <w:rPr>
          <w:rFonts w:ascii="Times New Roman" w:hAnsi="Times New Roman" w:cs="Times New Roman"/>
          <w:sz w:val="24"/>
          <w:szCs w:val="24"/>
        </w:rPr>
        <w:t>ЖАЛОБА</w:t>
      </w:r>
    </w:p>
    <w:p w:rsidR="00BF3EFB" w:rsidRPr="00047937" w:rsidRDefault="00BF3EFB" w:rsidP="00BF3EFB">
      <w:pPr>
        <w:pStyle w:val="HTML"/>
        <w:widowControl w:val="0"/>
        <w:jc w:val="center"/>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Полное   наименование   юридического   лица,   Ф.И.О.   индивидуального</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предпринимателя, Ф.И.О. гражданина: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гражданина (фактический адрес)</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Телефон, адрес электронной почты, ИНН, КПП </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Ф.И.О. руководителя юридического лица 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на действия (бездействие), решение: 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решение, действие (бездействие) которого обжалуется:</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Существо жалобы: 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регламента, нормы законы</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Перечень прилагаемых документов:</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М.П. 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p>
    <w:p w:rsidR="00B85767"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047937" w:rsidSect="00D417BD">
      <w:headerReference w:type="even" r:id="rId19"/>
      <w:headerReference w:type="default" r:id="rId20"/>
      <w:pgSz w:w="11906" w:h="16838"/>
      <w:pgMar w:top="1134" w:right="850"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E82" w:rsidRDefault="000D6E82">
      <w:r>
        <w:separator/>
      </w:r>
    </w:p>
  </w:endnote>
  <w:endnote w:type="continuationSeparator" w:id="0">
    <w:p w:rsidR="000D6E82" w:rsidRDefault="000D6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E82" w:rsidRDefault="000D6E82">
      <w:r>
        <w:separator/>
      </w:r>
    </w:p>
  </w:footnote>
  <w:footnote w:type="continuationSeparator" w:id="0">
    <w:p w:rsidR="000D6E82" w:rsidRDefault="000D6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05" w:rsidRDefault="002771B5" w:rsidP="00C2732D">
    <w:pPr>
      <w:pStyle w:val="a6"/>
      <w:framePr w:wrap="around" w:vAnchor="text" w:hAnchor="margin" w:xAlign="right" w:y="1"/>
      <w:rPr>
        <w:rStyle w:val="a9"/>
      </w:rPr>
    </w:pPr>
    <w:r>
      <w:rPr>
        <w:rStyle w:val="a9"/>
      </w:rPr>
      <w:fldChar w:fldCharType="begin"/>
    </w:r>
    <w:r w:rsidR="00660F05">
      <w:rPr>
        <w:rStyle w:val="a9"/>
      </w:rPr>
      <w:instrText xml:space="preserve">PAGE  </w:instrText>
    </w:r>
    <w:r>
      <w:rPr>
        <w:rStyle w:val="a9"/>
      </w:rPr>
      <w:fldChar w:fldCharType="end"/>
    </w:r>
  </w:p>
  <w:p w:rsidR="00660F05" w:rsidRDefault="00660F05"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05" w:rsidRDefault="002771B5" w:rsidP="00C2732D">
    <w:pPr>
      <w:pStyle w:val="a6"/>
      <w:framePr w:wrap="around" w:vAnchor="text" w:hAnchor="margin" w:xAlign="right" w:y="1"/>
      <w:rPr>
        <w:rStyle w:val="a9"/>
      </w:rPr>
    </w:pPr>
    <w:r>
      <w:rPr>
        <w:rStyle w:val="a9"/>
      </w:rPr>
      <w:fldChar w:fldCharType="begin"/>
    </w:r>
    <w:r w:rsidR="00660F05">
      <w:rPr>
        <w:rStyle w:val="a9"/>
      </w:rPr>
      <w:instrText xml:space="preserve">PAGE  </w:instrText>
    </w:r>
    <w:r>
      <w:rPr>
        <w:rStyle w:val="a9"/>
      </w:rPr>
      <w:fldChar w:fldCharType="separate"/>
    </w:r>
    <w:r w:rsidR="00F15683">
      <w:rPr>
        <w:rStyle w:val="a9"/>
        <w:noProof/>
      </w:rPr>
      <w:t>23</w:t>
    </w:r>
    <w:r>
      <w:rPr>
        <w:rStyle w:val="a9"/>
      </w:rPr>
      <w:fldChar w:fldCharType="end"/>
    </w:r>
  </w:p>
  <w:p w:rsidR="00660F05" w:rsidRDefault="00660F05"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7372"/>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7BE0"/>
    <w:rsid w:val="000C021B"/>
    <w:rsid w:val="000C1E70"/>
    <w:rsid w:val="000C3E29"/>
    <w:rsid w:val="000C4BA0"/>
    <w:rsid w:val="000C5D93"/>
    <w:rsid w:val="000D0E38"/>
    <w:rsid w:val="000D4049"/>
    <w:rsid w:val="000D420C"/>
    <w:rsid w:val="000D5777"/>
    <w:rsid w:val="000D57F8"/>
    <w:rsid w:val="000D5EB8"/>
    <w:rsid w:val="000D5FFF"/>
    <w:rsid w:val="000D6E82"/>
    <w:rsid w:val="000D7517"/>
    <w:rsid w:val="000E0A9D"/>
    <w:rsid w:val="000E1CA1"/>
    <w:rsid w:val="000E354E"/>
    <w:rsid w:val="000E3A93"/>
    <w:rsid w:val="000E68A1"/>
    <w:rsid w:val="000F03E7"/>
    <w:rsid w:val="000F4A2D"/>
    <w:rsid w:val="00104AEF"/>
    <w:rsid w:val="001059AD"/>
    <w:rsid w:val="0010721E"/>
    <w:rsid w:val="00107EA0"/>
    <w:rsid w:val="00110E07"/>
    <w:rsid w:val="001115E2"/>
    <w:rsid w:val="00113233"/>
    <w:rsid w:val="00115C4E"/>
    <w:rsid w:val="001225F7"/>
    <w:rsid w:val="00124093"/>
    <w:rsid w:val="0012797B"/>
    <w:rsid w:val="00131AA4"/>
    <w:rsid w:val="00144B56"/>
    <w:rsid w:val="00144D3A"/>
    <w:rsid w:val="00146970"/>
    <w:rsid w:val="001526A5"/>
    <w:rsid w:val="00152E0F"/>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DB8"/>
    <w:rsid w:val="00222C86"/>
    <w:rsid w:val="00223507"/>
    <w:rsid w:val="00224B8F"/>
    <w:rsid w:val="00226EE8"/>
    <w:rsid w:val="00232266"/>
    <w:rsid w:val="00232828"/>
    <w:rsid w:val="0024496A"/>
    <w:rsid w:val="002458DA"/>
    <w:rsid w:val="00246C20"/>
    <w:rsid w:val="00246EC4"/>
    <w:rsid w:val="00250704"/>
    <w:rsid w:val="00251F33"/>
    <w:rsid w:val="0025478A"/>
    <w:rsid w:val="00255D71"/>
    <w:rsid w:val="00261FF3"/>
    <w:rsid w:val="00265C51"/>
    <w:rsid w:val="002678F2"/>
    <w:rsid w:val="00271DC3"/>
    <w:rsid w:val="00273E07"/>
    <w:rsid w:val="002771B5"/>
    <w:rsid w:val="00280B28"/>
    <w:rsid w:val="00280B2C"/>
    <w:rsid w:val="00280D9B"/>
    <w:rsid w:val="002842FA"/>
    <w:rsid w:val="00285731"/>
    <w:rsid w:val="00290AAB"/>
    <w:rsid w:val="00293FB2"/>
    <w:rsid w:val="002A1CF8"/>
    <w:rsid w:val="002A5726"/>
    <w:rsid w:val="002B0869"/>
    <w:rsid w:val="002C7F7C"/>
    <w:rsid w:val="002D289D"/>
    <w:rsid w:val="002D633F"/>
    <w:rsid w:val="002D6D40"/>
    <w:rsid w:val="002E4A5A"/>
    <w:rsid w:val="002E4C29"/>
    <w:rsid w:val="002E7B82"/>
    <w:rsid w:val="002F058B"/>
    <w:rsid w:val="002F4630"/>
    <w:rsid w:val="00302FDF"/>
    <w:rsid w:val="00304310"/>
    <w:rsid w:val="00304B7D"/>
    <w:rsid w:val="00307B21"/>
    <w:rsid w:val="00312CBC"/>
    <w:rsid w:val="00313813"/>
    <w:rsid w:val="00314DFD"/>
    <w:rsid w:val="00316E7A"/>
    <w:rsid w:val="003214D6"/>
    <w:rsid w:val="003220E7"/>
    <w:rsid w:val="003223AD"/>
    <w:rsid w:val="00330F6A"/>
    <w:rsid w:val="003311C0"/>
    <w:rsid w:val="003313C3"/>
    <w:rsid w:val="00336098"/>
    <w:rsid w:val="00340D47"/>
    <w:rsid w:val="003515BA"/>
    <w:rsid w:val="0036415B"/>
    <w:rsid w:val="00365C6A"/>
    <w:rsid w:val="003663F2"/>
    <w:rsid w:val="00371378"/>
    <w:rsid w:val="00377480"/>
    <w:rsid w:val="003805B6"/>
    <w:rsid w:val="00382B1C"/>
    <w:rsid w:val="00383071"/>
    <w:rsid w:val="00383FA0"/>
    <w:rsid w:val="00384A0C"/>
    <w:rsid w:val="003901EC"/>
    <w:rsid w:val="00396A54"/>
    <w:rsid w:val="003A2278"/>
    <w:rsid w:val="003A7E6C"/>
    <w:rsid w:val="003B1C2E"/>
    <w:rsid w:val="003C1621"/>
    <w:rsid w:val="003C5089"/>
    <w:rsid w:val="003C55E9"/>
    <w:rsid w:val="003C64FC"/>
    <w:rsid w:val="003D0669"/>
    <w:rsid w:val="003D201A"/>
    <w:rsid w:val="003D2459"/>
    <w:rsid w:val="003D596A"/>
    <w:rsid w:val="003D6526"/>
    <w:rsid w:val="003E051B"/>
    <w:rsid w:val="003E2246"/>
    <w:rsid w:val="003E29EA"/>
    <w:rsid w:val="003E3728"/>
    <w:rsid w:val="003E7485"/>
    <w:rsid w:val="003F69FB"/>
    <w:rsid w:val="0040285E"/>
    <w:rsid w:val="004044FD"/>
    <w:rsid w:val="00407735"/>
    <w:rsid w:val="004123B1"/>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7143"/>
    <w:rsid w:val="00560F88"/>
    <w:rsid w:val="00571522"/>
    <w:rsid w:val="00573F02"/>
    <w:rsid w:val="00574D5E"/>
    <w:rsid w:val="00576DCE"/>
    <w:rsid w:val="005774EE"/>
    <w:rsid w:val="005779EA"/>
    <w:rsid w:val="005820F6"/>
    <w:rsid w:val="0058248D"/>
    <w:rsid w:val="00586C4F"/>
    <w:rsid w:val="0059092D"/>
    <w:rsid w:val="005923BA"/>
    <w:rsid w:val="00595A68"/>
    <w:rsid w:val="005B7384"/>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50F62"/>
    <w:rsid w:val="006514EB"/>
    <w:rsid w:val="006539CB"/>
    <w:rsid w:val="0065479A"/>
    <w:rsid w:val="00660F05"/>
    <w:rsid w:val="006635C0"/>
    <w:rsid w:val="00664044"/>
    <w:rsid w:val="00666FF2"/>
    <w:rsid w:val="00671229"/>
    <w:rsid w:val="00671531"/>
    <w:rsid w:val="0067267D"/>
    <w:rsid w:val="0067663E"/>
    <w:rsid w:val="00684115"/>
    <w:rsid w:val="00686171"/>
    <w:rsid w:val="00692287"/>
    <w:rsid w:val="006932C5"/>
    <w:rsid w:val="00694A21"/>
    <w:rsid w:val="006955E8"/>
    <w:rsid w:val="006A0CF2"/>
    <w:rsid w:val="006A29ED"/>
    <w:rsid w:val="006A38FA"/>
    <w:rsid w:val="006A4455"/>
    <w:rsid w:val="006B17AE"/>
    <w:rsid w:val="006B3398"/>
    <w:rsid w:val="006B566F"/>
    <w:rsid w:val="006B79C9"/>
    <w:rsid w:val="006C3DA5"/>
    <w:rsid w:val="006C5A2A"/>
    <w:rsid w:val="006C7ED2"/>
    <w:rsid w:val="006D3F19"/>
    <w:rsid w:val="006E1CCF"/>
    <w:rsid w:val="006F2420"/>
    <w:rsid w:val="006F3956"/>
    <w:rsid w:val="006F45FA"/>
    <w:rsid w:val="006F5F28"/>
    <w:rsid w:val="006F5FFB"/>
    <w:rsid w:val="006F77BB"/>
    <w:rsid w:val="006F77C6"/>
    <w:rsid w:val="00703952"/>
    <w:rsid w:val="0071447F"/>
    <w:rsid w:val="00715C90"/>
    <w:rsid w:val="007204E4"/>
    <w:rsid w:val="00720C0F"/>
    <w:rsid w:val="007228B8"/>
    <w:rsid w:val="00726C6C"/>
    <w:rsid w:val="007311C7"/>
    <w:rsid w:val="007328C6"/>
    <w:rsid w:val="00732DCF"/>
    <w:rsid w:val="00744068"/>
    <w:rsid w:val="00756F48"/>
    <w:rsid w:val="00762B7E"/>
    <w:rsid w:val="007638FE"/>
    <w:rsid w:val="00764D75"/>
    <w:rsid w:val="0077230A"/>
    <w:rsid w:val="007763D7"/>
    <w:rsid w:val="007768FD"/>
    <w:rsid w:val="0078076F"/>
    <w:rsid w:val="00782F89"/>
    <w:rsid w:val="007A011D"/>
    <w:rsid w:val="007A114E"/>
    <w:rsid w:val="007A5D2E"/>
    <w:rsid w:val="007B6F72"/>
    <w:rsid w:val="007B7C4A"/>
    <w:rsid w:val="007C08B1"/>
    <w:rsid w:val="007C54A3"/>
    <w:rsid w:val="007C59C2"/>
    <w:rsid w:val="007D210D"/>
    <w:rsid w:val="007D52D1"/>
    <w:rsid w:val="007E1FEF"/>
    <w:rsid w:val="007E561B"/>
    <w:rsid w:val="007E611D"/>
    <w:rsid w:val="007E66AB"/>
    <w:rsid w:val="007F017D"/>
    <w:rsid w:val="007F3010"/>
    <w:rsid w:val="008005CD"/>
    <w:rsid w:val="00805E63"/>
    <w:rsid w:val="008075ED"/>
    <w:rsid w:val="0081698A"/>
    <w:rsid w:val="008204F9"/>
    <w:rsid w:val="0082620F"/>
    <w:rsid w:val="00826344"/>
    <w:rsid w:val="008265BA"/>
    <w:rsid w:val="00827D88"/>
    <w:rsid w:val="008339F5"/>
    <w:rsid w:val="0083438B"/>
    <w:rsid w:val="00837180"/>
    <w:rsid w:val="00840171"/>
    <w:rsid w:val="0084258A"/>
    <w:rsid w:val="00842974"/>
    <w:rsid w:val="00842D3C"/>
    <w:rsid w:val="0084386A"/>
    <w:rsid w:val="00845042"/>
    <w:rsid w:val="00845FFE"/>
    <w:rsid w:val="00850AF2"/>
    <w:rsid w:val="00856815"/>
    <w:rsid w:val="008604DC"/>
    <w:rsid w:val="008609BD"/>
    <w:rsid w:val="00860EA1"/>
    <w:rsid w:val="00867739"/>
    <w:rsid w:val="00870ADF"/>
    <w:rsid w:val="00870CC4"/>
    <w:rsid w:val="00870E68"/>
    <w:rsid w:val="00871DE5"/>
    <w:rsid w:val="00872F62"/>
    <w:rsid w:val="008742C2"/>
    <w:rsid w:val="00874338"/>
    <w:rsid w:val="00890CCE"/>
    <w:rsid w:val="0089293C"/>
    <w:rsid w:val="00894225"/>
    <w:rsid w:val="0089503A"/>
    <w:rsid w:val="00895E77"/>
    <w:rsid w:val="008A2E53"/>
    <w:rsid w:val="008A5888"/>
    <w:rsid w:val="008A5AA5"/>
    <w:rsid w:val="008A5C8B"/>
    <w:rsid w:val="008A71E3"/>
    <w:rsid w:val="008C01FC"/>
    <w:rsid w:val="008C397B"/>
    <w:rsid w:val="008C7B43"/>
    <w:rsid w:val="008D2B93"/>
    <w:rsid w:val="008D39AB"/>
    <w:rsid w:val="008E231B"/>
    <w:rsid w:val="008E44A1"/>
    <w:rsid w:val="008E5BA0"/>
    <w:rsid w:val="008F0DD5"/>
    <w:rsid w:val="008F3E50"/>
    <w:rsid w:val="008F45CD"/>
    <w:rsid w:val="008F4A10"/>
    <w:rsid w:val="008F5A3F"/>
    <w:rsid w:val="008F77E5"/>
    <w:rsid w:val="00901B96"/>
    <w:rsid w:val="00903BC4"/>
    <w:rsid w:val="00904FE5"/>
    <w:rsid w:val="00910A2B"/>
    <w:rsid w:val="0092155B"/>
    <w:rsid w:val="00921778"/>
    <w:rsid w:val="00927758"/>
    <w:rsid w:val="0093420D"/>
    <w:rsid w:val="00941BD6"/>
    <w:rsid w:val="00941D59"/>
    <w:rsid w:val="009435FD"/>
    <w:rsid w:val="00946FFC"/>
    <w:rsid w:val="0095066C"/>
    <w:rsid w:val="009507A6"/>
    <w:rsid w:val="00950DDC"/>
    <w:rsid w:val="00952604"/>
    <w:rsid w:val="0096221E"/>
    <w:rsid w:val="00963340"/>
    <w:rsid w:val="0096644D"/>
    <w:rsid w:val="0096667A"/>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5C39"/>
    <w:rsid w:val="00A11409"/>
    <w:rsid w:val="00A11CAC"/>
    <w:rsid w:val="00A17E7E"/>
    <w:rsid w:val="00A21774"/>
    <w:rsid w:val="00A219A3"/>
    <w:rsid w:val="00A22F5F"/>
    <w:rsid w:val="00A24DDE"/>
    <w:rsid w:val="00A3375C"/>
    <w:rsid w:val="00A34A40"/>
    <w:rsid w:val="00A353B4"/>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46BF"/>
    <w:rsid w:val="00B54A2F"/>
    <w:rsid w:val="00B72C38"/>
    <w:rsid w:val="00B76B6D"/>
    <w:rsid w:val="00B76C70"/>
    <w:rsid w:val="00B85756"/>
    <w:rsid w:val="00B85767"/>
    <w:rsid w:val="00B871EC"/>
    <w:rsid w:val="00B87955"/>
    <w:rsid w:val="00B9071B"/>
    <w:rsid w:val="00B94FC9"/>
    <w:rsid w:val="00BA150E"/>
    <w:rsid w:val="00BA1690"/>
    <w:rsid w:val="00BB58DB"/>
    <w:rsid w:val="00BB68A7"/>
    <w:rsid w:val="00BC141B"/>
    <w:rsid w:val="00BC31C1"/>
    <w:rsid w:val="00BC4DB0"/>
    <w:rsid w:val="00BC64ED"/>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40E71"/>
    <w:rsid w:val="00C413A9"/>
    <w:rsid w:val="00C44889"/>
    <w:rsid w:val="00C44A62"/>
    <w:rsid w:val="00C4623E"/>
    <w:rsid w:val="00C46D28"/>
    <w:rsid w:val="00C506CB"/>
    <w:rsid w:val="00C52825"/>
    <w:rsid w:val="00C5677E"/>
    <w:rsid w:val="00C61595"/>
    <w:rsid w:val="00C638BB"/>
    <w:rsid w:val="00C63E63"/>
    <w:rsid w:val="00C77D91"/>
    <w:rsid w:val="00C84242"/>
    <w:rsid w:val="00C86134"/>
    <w:rsid w:val="00C905BE"/>
    <w:rsid w:val="00C9071E"/>
    <w:rsid w:val="00C94BF7"/>
    <w:rsid w:val="00C952E9"/>
    <w:rsid w:val="00C97354"/>
    <w:rsid w:val="00C9768C"/>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41292"/>
    <w:rsid w:val="00D417BD"/>
    <w:rsid w:val="00D41EC7"/>
    <w:rsid w:val="00D43DC7"/>
    <w:rsid w:val="00D444DD"/>
    <w:rsid w:val="00D462F4"/>
    <w:rsid w:val="00D4759D"/>
    <w:rsid w:val="00D54782"/>
    <w:rsid w:val="00D55051"/>
    <w:rsid w:val="00D552F5"/>
    <w:rsid w:val="00D60D8E"/>
    <w:rsid w:val="00D60FB4"/>
    <w:rsid w:val="00D620A4"/>
    <w:rsid w:val="00D668DC"/>
    <w:rsid w:val="00D759D5"/>
    <w:rsid w:val="00D76763"/>
    <w:rsid w:val="00D801C0"/>
    <w:rsid w:val="00D81735"/>
    <w:rsid w:val="00D8184D"/>
    <w:rsid w:val="00D83A2A"/>
    <w:rsid w:val="00D95CBC"/>
    <w:rsid w:val="00D96869"/>
    <w:rsid w:val="00DA0130"/>
    <w:rsid w:val="00DB5D7A"/>
    <w:rsid w:val="00DB62F2"/>
    <w:rsid w:val="00DB73DC"/>
    <w:rsid w:val="00DC0D01"/>
    <w:rsid w:val="00DC4989"/>
    <w:rsid w:val="00DD1689"/>
    <w:rsid w:val="00DD5F90"/>
    <w:rsid w:val="00DD770A"/>
    <w:rsid w:val="00DE0FEC"/>
    <w:rsid w:val="00DE398A"/>
    <w:rsid w:val="00DF273E"/>
    <w:rsid w:val="00DF2A8C"/>
    <w:rsid w:val="00DF3549"/>
    <w:rsid w:val="00E0321E"/>
    <w:rsid w:val="00E03B4F"/>
    <w:rsid w:val="00E10ECC"/>
    <w:rsid w:val="00E118A2"/>
    <w:rsid w:val="00E12CBF"/>
    <w:rsid w:val="00E15A4E"/>
    <w:rsid w:val="00E15C11"/>
    <w:rsid w:val="00E177CC"/>
    <w:rsid w:val="00E177E6"/>
    <w:rsid w:val="00E22902"/>
    <w:rsid w:val="00E26702"/>
    <w:rsid w:val="00E329ED"/>
    <w:rsid w:val="00E354BB"/>
    <w:rsid w:val="00E36957"/>
    <w:rsid w:val="00E37970"/>
    <w:rsid w:val="00E37D94"/>
    <w:rsid w:val="00E52B1F"/>
    <w:rsid w:val="00E55773"/>
    <w:rsid w:val="00E635EC"/>
    <w:rsid w:val="00E671CA"/>
    <w:rsid w:val="00E678EA"/>
    <w:rsid w:val="00E71C14"/>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F00593"/>
    <w:rsid w:val="00F069F7"/>
    <w:rsid w:val="00F139E4"/>
    <w:rsid w:val="00F15683"/>
    <w:rsid w:val="00F157E1"/>
    <w:rsid w:val="00F2083C"/>
    <w:rsid w:val="00F246C1"/>
    <w:rsid w:val="00F31F84"/>
    <w:rsid w:val="00F35B45"/>
    <w:rsid w:val="00F35E72"/>
    <w:rsid w:val="00F41089"/>
    <w:rsid w:val="00F44685"/>
    <w:rsid w:val="00F47F08"/>
    <w:rsid w:val="00F52366"/>
    <w:rsid w:val="00F52FBD"/>
    <w:rsid w:val="00F53359"/>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26" type="connector" idref="#AutoShape 81"/>
        <o:r id="V:Rule27" type="connector" idref="#AutoShape 61"/>
        <o:r id="V:Rule28" type="connector" idref="#AutoShape 65"/>
        <o:r id="V:Rule29" type="connector" idref="#AutoShape 72"/>
        <o:r id="V:Rule30" type="connector" idref="#AutoShape 52"/>
        <o:r id="V:Rule31" type="connector" idref="#AutoShape 73"/>
        <o:r id="V:Rule32" type="connector" idref="#AutoShape 54"/>
        <o:r id="V:Rule33" type="connector" idref="#AutoShape 76"/>
        <o:r id="V:Rule34" type="connector" idref="#AutoShape 64"/>
        <o:r id="V:Rule35" type="connector" idref="#AutoShape 75"/>
        <o:r id="V:Rule36" type="connector" idref="#AutoShape 71"/>
        <o:r id="V:Rule37" type="connector" idref="#AutoShape 66"/>
        <o:r id="V:Rule38" type="connector" idref="#_x0000_s1046"/>
        <o:r id="V:Rule39" type="connector" idref="#AutoShape 55"/>
        <o:r id="V:Rule40" type="connector" idref="#AutoShape 74"/>
        <o:r id="V:Rule41" type="connector" idref="#AutoShape 60"/>
        <o:r id="V:Rule42" type="connector" idref="#AutoShape 62"/>
        <o:r id="V:Rule43" type="connector" idref="#AutoShape 63"/>
        <o:r id="V:Rule44" type="connector" idref="#AutoShape 56"/>
        <o:r id="V:Rule45" type="connector" idref="#AutoShape 70"/>
        <o:r id="V:Rule46" type="connector" idref="#AutoShape 58"/>
        <o:r id="V:Rule47" type="connector" idref="#AutoShape 53"/>
        <o:r id="V:Rule48" type="connector" idref="#AutoShape 57"/>
        <o:r id="V:Rule49" type="connector" idref="#AutoShape 59"/>
        <o:r id="V:Rule50" type="connector" idref="#AutoShape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5E2"/>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5E2"/>
    <w:pPr>
      <w:jc w:val="center"/>
    </w:pPr>
    <w:rPr>
      <w:sz w:val="28"/>
    </w:rPr>
  </w:style>
  <w:style w:type="paragraph" w:styleId="a5">
    <w:name w:val="Body Text"/>
    <w:basedOn w:val="a"/>
    <w:rsid w:val="001115E2"/>
    <w:pPr>
      <w:jc w:val="both"/>
    </w:pPr>
    <w:rPr>
      <w:sz w:val="28"/>
    </w:rPr>
  </w:style>
  <w:style w:type="paragraph" w:styleId="a6">
    <w:name w:val="header"/>
    <w:basedOn w:val="a"/>
    <w:rsid w:val="001115E2"/>
    <w:pPr>
      <w:tabs>
        <w:tab w:val="center" w:pos="4677"/>
        <w:tab w:val="right" w:pos="9355"/>
      </w:tabs>
    </w:pPr>
  </w:style>
  <w:style w:type="paragraph" w:styleId="a7">
    <w:name w:val="footer"/>
    <w:basedOn w:val="a"/>
    <w:rsid w:val="001115E2"/>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55777;fld=134"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FD46D-15F8-445C-9C29-01C263CA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10083</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67428</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2</cp:revision>
  <cp:lastPrinted>2019-03-14T09:44:00Z</cp:lastPrinted>
  <dcterms:created xsi:type="dcterms:W3CDTF">2019-03-15T08:26:00Z</dcterms:created>
  <dcterms:modified xsi:type="dcterms:W3CDTF">2019-03-15T08:26:00Z</dcterms:modified>
</cp:coreProperties>
</file>